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12" w:rsidRPr="00074012" w:rsidRDefault="00074012" w:rsidP="00074012">
      <w:pPr>
        <w:widowControl w:val="0"/>
        <w:autoSpaceDE w:val="0"/>
        <w:autoSpaceDN w:val="0"/>
        <w:spacing w:before="66" w:after="0" w:line="240" w:lineRule="auto"/>
        <w:ind w:left="1666" w:right="1508"/>
        <w:jc w:val="center"/>
        <w:outlineLvl w:val="1"/>
        <w:rPr>
          <w:rFonts w:ascii="Times New Roman" w:eastAsia="Times New Roman" w:hAnsi="Times New Roman" w:cs="Times New Roman"/>
          <w:b/>
          <w:bCs/>
          <w:sz w:val="24"/>
          <w:szCs w:val="24"/>
        </w:rPr>
      </w:pPr>
      <w:r w:rsidRPr="00074012">
        <w:rPr>
          <w:rFonts w:ascii="Times New Roman" w:eastAsia="Times New Roman" w:hAnsi="Times New Roman" w:cs="Times New Roman"/>
          <w:b/>
          <w:bCs/>
          <w:sz w:val="24"/>
          <w:szCs w:val="24"/>
        </w:rPr>
        <w:t>МИНИСТЕРСТВО</w:t>
      </w:r>
      <w:r w:rsidRPr="00074012">
        <w:rPr>
          <w:rFonts w:ascii="Times New Roman" w:eastAsia="Times New Roman" w:hAnsi="Times New Roman" w:cs="Times New Roman"/>
          <w:b/>
          <w:bCs/>
          <w:spacing w:val="-10"/>
          <w:sz w:val="24"/>
          <w:szCs w:val="24"/>
        </w:rPr>
        <w:t xml:space="preserve"> </w:t>
      </w:r>
      <w:r w:rsidRPr="00074012">
        <w:rPr>
          <w:rFonts w:ascii="Times New Roman" w:eastAsia="Times New Roman" w:hAnsi="Times New Roman" w:cs="Times New Roman"/>
          <w:b/>
          <w:bCs/>
          <w:sz w:val="24"/>
          <w:szCs w:val="24"/>
        </w:rPr>
        <w:t>ПРОСВЕЩЕНИЯ</w:t>
      </w:r>
      <w:r w:rsidRPr="00074012">
        <w:rPr>
          <w:rFonts w:ascii="Times New Roman" w:eastAsia="Times New Roman" w:hAnsi="Times New Roman" w:cs="Times New Roman"/>
          <w:b/>
          <w:bCs/>
          <w:spacing w:val="-10"/>
          <w:sz w:val="24"/>
          <w:szCs w:val="24"/>
        </w:rPr>
        <w:t xml:space="preserve"> </w:t>
      </w:r>
      <w:r w:rsidRPr="00074012">
        <w:rPr>
          <w:rFonts w:ascii="Times New Roman" w:eastAsia="Times New Roman" w:hAnsi="Times New Roman" w:cs="Times New Roman"/>
          <w:b/>
          <w:bCs/>
          <w:sz w:val="24"/>
          <w:szCs w:val="24"/>
        </w:rPr>
        <w:t>РОССИЙСКОЙ</w:t>
      </w:r>
      <w:r w:rsidRPr="00074012">
        <w:rPr>
          <w:rFonts w:ascii="Times New Roman" w:eastAsia="Times New Roman" w:hAnsi="Times New Roman" w:cs="Times New Roman"/>
          <w:b/>
          <w:bCs/>
          <w:spacing w:val="-10"/>
          <w:sz w:val="24"/>
          <w:szCs w:val="24"/>
        </w:rPr>
        <w:t xml:space="preserve"> </w:t>
      </w:r>
      <w:r w:rsidRPr="00074012">
        <w:rPr>
          <w:rFonts w:ascii="Times New Roman" w:eastAsia="Times New Roman" w:hAnsi="Times New Roman" w:cs="Times New Roman"/>
          <w:b/>
          <w:bCs/>
          <w:sz w:val="24"/>
          <w:szCs w:val="24"/>
        </w:rPr>
        <w:t>ФЕДЕРАЦИИ</w:t>
      </w:r>
    </w:p>
    <w:p w:rsidR="00074012" w:rsidRPr="00074012" w:rsidRDefault="00074012" w:rsidP="00074012">
      <w:pPr>
        <w:widowControl w:val="0"/>
        <w:autoSpaceDE w:val="0"/>
        <w:autoSpaceDN w:val="0"/>
        <w:spacing w:before="66" w:after="0" w:line="240" w:lineRule="auto"/>
        <w:ind w:left="1666" w:right="1508"/>
        <w:jc w:val="center"/>
        <w:outlineLvl w:val="1"/>
        <w:rPr>
          <w:rFonts w:ascii="Times New Roman" w:eastAsia="Times New Roman" w:hAnsi="Times New Roman" w:cs="Times New Roman"/>
          <w:b/>
          <w:bCs/>
          <w:sz w:val="24"/>
          <w:szCs w:val="24"/>
        </w:rPr>
      </w:pPr>
    </w:p>
    <w:p w:rsidR="00074012" w:rsidRPr="00074012" w:rsidRDefault="00074012" w:rsidP="00074012">
      <w:pPr>
        <w:widowControl w:val="0"/>
        <w:autoSpaceDE w:val="0"/>
        <w:autoSpaceDN w:val="0"/>
        <w:spacing w:before="66" w:after="0" w:line="240" w:lineRule="auto"/>
        <w:ind w:left="1666" w:right="1508"/>
        <w:jc w:val="center"/>
        <w:outlineLvl w:val="1"/>
        <w:rPr>
          <w:rFonts w:ascii="Times New Roman" w:eastAsia="Times New Roman" w:hAnsi="Times New Roman" w:cs="Times New Roman"/>
          <w:bCs/>
          <w:sz w:val="31"/>
          <w:szCs w:val="24"/>
        </w:rPr>
      </w:pPr>
    </w:p>
    <w:p w:rsidR="00074012" w:rsidRPr="00074012" w:rsidRDefault="00074012" w:rsidP="00074012">
      <w:pPr>
        <w:widowControl w:val="0"/>
        <w:autoSpaceDE w:val="0"/>
        <w:autoSpaceDN w:val="0"/>
        <w:spacing w:before="1" w:after="0" w:line="240" w:lineRule="auto"/>
        <w:ind w:left="166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Министерство</w:t>
      </w:r>
      <w:r w:rsidRPr="00074012">
        <w:rPr>
          <w:rFonts w:ascii="Times New Roman" w:eastAsia="Times New Roman" w:hAnsi="Times New Roman" w:cs="Times New Roman"/>
          <w:spacing w:val="-6"/>
          <w:sz w:val="24"/>
          <w:szCs w:val="24"/>
        </w:rPr>
        <w:t xml:space="preserve"> </w:t>
      </w:r>
      <w:r w:rsidRPr="00074012">
        <w:rPr>
          <w:rFonts w:ascii="Times New Roman" w:eastAsia="Times New Roman" w:hAnsi="Times New Roman" w:cs="Times New Roman"/>
          <w:sz w:val="24"/>
          <w:szCs w:val="24"/>
        </w:rPr>
        <w:t>образования</w:t>
      </w:r>
      <w:r w:rsidRPr="00074012">
        <w:rPr>
          <w:rFonts w:ascii="Times New Roman" w:eastAsia="Times New Roman" w:hAnsi="Times New Roman" w:cs="Times New Roman"/>
          <w:spacing w:val="-6"/>
          <w:sz w:val="24"/>
          <w:szCs w:val="24"/>
        </w:rPr>
        <w:t xml:space="preserve"> </w:t>
      </w:r>
      <w:r w:rsidRPr="00074012">
        <w:rPr>
          <w:rFonts w:ascii="Times New Roman" w:eastAsia="Times New Roman" w:hAnsi="Times New Roman" w:cs="Times New Roman"/>
          <w:sz w:val="24"/>
          <w:szCs w:val="24"/>
        </w:rPr>
        <w:t xml:space="preserve"> Тульской </w:t>
      </w:r>
      <w:r w:rsidRPr="00074012">
        <w:rPr>
          <w:rFonts w:ascii="Times New Roman" w:eastAsia="Times New Roman" w:hAnsi="Times New Roman" w:cs="Times New Roman"/>
          <w:spacing w:val="-5"/>
          <w:sz w:val="24"/>
          <w:szCs w:val="24"/>
        </w:rPr>
        <w:t xml:space="preserve"> </w:t>
      </w:r>
      <w:r w:rsidRPr="00074012">
        <w:rPr>
          <w:rFonts w:ascii="Times New Roman" w:eastAsia="Times New Roman" w:hAnsi="Times New Roman" w:cs="Times New Roman"/>
          <w:sz w:val="24"/>
          <w:szCs w:val="24"/>
        </w:rPr>
        <w:t>области</w:t>
      </w:r>
    </w:p>
    <w:p w:rsidR="00074012" w:rsidRPr="00074012" w:rsidRDefault="00074012" w:rsidP="00074012">
      <w:pPr>
        <w:widowControl w:val="0"/>
        <w:autoSpaceDE w:val="0"/>
        <w:autoSpaceDN w:val="0"/>
        <w:spacing w:before="1" w:after="0" w:line="240" w:lineRule="auto"/>
        <w:ind w:left="1666" w:right="1508"/>
        <w:jc w:val="center"/>
        <w:rPr>
          <w:rFonts w:ascii="Times New Roman" w:eastAsia="Times New Roman" w:hAnsi="Times New Roman" w:cs="Times New Roman"/>
          <w:sz w:val="31"/>
          <w:szCs w:val="24"/>
        </w:rPr>
      </w:pPr>
    </w:p>
    <w:p w:rsidR="00074012" w:rsidRPr="00074012" w:rsidRDefault="00074012" w:rsidP="00074012">
      <w:pPr>
        <w:widowControl w:val="0"/>
        <w:autoSpaceDE w:val="0"/>
        <w:autoSpaceDN w:val="0"/>
        <w:spacing w:after="0" w:line="240" w:lineRule="auto"/>
        <w:ind w:left="1623"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Районный</w:t>
      </w:r>
      <w:r w:rsidRPr="00074012">
        <w:rPr>
          <w:rFonts w:ascii="Times New Roman" w:eastAsia="Times New Roman" w:hAnsi="Times New Roman" w:cs="Times New Roman"/>
          <w:spacing w:val="-4"/>
          <w:sz w:val="24"/>
          <w:szCs w:val="24"/>
        </w:rPr>
        <w:t xml:space="preserve"> </w:t>
      </w:r>
      <w:r w:rsidRPr="00074012">
        <w:rPr>
          <w:rFonts w:ascii="Times New Roman" w:eastAsia="Times New Roman" w:hAnsi="Times New Roman" w:cs="Times New Roman"/>
          <w:sz w:val="24"/>
          <w:szCs w:val="24"/>
        </w:rPr>
        <w:t>Отдел</w:t>
      </w:r>
      <w:r w:rsidRPr="00074012">
        <w:rPr>
          <w:rFonts w:ascii="Times New Roman" w:eastAsia="Times New Roman" w:hAnsi="Times New Roman" w:cs="Times New Roman"/>
          <w:spacing w:val="-5"/>
          <w:sz w:val="24"/>
          <w:szCs w:val="24"/>
        </w:rPr>
        <w:t xml:space="preserve"> </w:t>
      </w:r>
      <w:r w:rsidRPr="00074012">
        <w:rPr>
          <w:rFonts w:ascii="Times New Roman" w:eastAsia="Times New Roman" w:hAnsi="Times New Roman" w:cs="Times New Roman"/>
          <w:sz w:val="24"/>
          <w:szCs w:val="24"/>
        </w:rPr>
        <w:t>Образования</w:t>
      </w:r>
    </w:p>
    <w:p w:rsidR="00074012" w:rsidRPr="00074012" w:rsidRDefault="00074012" w:rsidP="00074012">
      <w:pPr>
        <w:widowControl w:val="0"/>
        <w:autoSpaceDE w:val="0"/>
        <w:autoSpaceDN w:val="0"/>
        <w:spacing w:after="0" w:line="240" w:lineRule="auto"/>
        <w:ind w:left="1623" w:right="1508"/>
        <w:jc w:val="center"/>
        <w:rPr>
          <w:rFonts w:ascii="Times New Roman" w:eastAsia="Times New Roman" w:hAnsi="Times New Roman" w:cs="Times New Roman"/>
          <w:sz w:val="31"/>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МКОУ</w:t>
      </w:r>
      <w:r w:rsidRPr="00074012">
        <w:rPr>
          <w:rFonts w:ascii="Times New Roman" w:eastAsia="Times New Roman" w:hAnsi="Times New Roman" w:cs="Times New Roman"/>
          <w:spacing w:val="-6"/>
          <w:sz w:val="24"/>
          <w:szCs w:val="24"/>
        </w:rPr>
        <w:t xml:space="preserve"> </w:t>
      </w:r>
      <w:r w:rsidRPr="00074012">
        <w:rPr>
          <w:rFonts w:ascii="Times New Roman" w:eastAsia="Times New Roman" w:hAnsi="Times New Roman" w:cs="Times New Roman"/>
          <w:sz w:val="24"/>
          <w:szCs w:val="24"/>
        </w:rPr>
        <w:t>"Двориковская</w:t>
      </w:r>
      <w:r w:rsidRPr="00074012">
        <w:rPr>
          <w:rFonts w:ascii="Times New Roman" w:eastAsia="Times New Roman" w:hAnsi="Times New Roman" w:cs="Times New Roman"/>
          <w:spacing w:val="-5"/>
          <w:sz w:val="24"/>
          <w:szCs w:val="24"/>
        </w:rPr>
        <w:t xml:space="preserve"> </w:t>
      </w:r>
      <w:r w:rsidRPr="00074012">
        <w:rPr>
          <w:rFonts w:ascii="Times New Roman" w:eastAsia="Times New Roman" w:hAnsi="Times New Roman" w:cs="Times New Roman"/>
          <w:sz w:val="24"/>
          <w:szCs w:val="24"/>
        </w:rPr>
        <w:t>СОШ "</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4369435</wp:posOffset>
            </wp:positionH>
            <wp:positionV relativeFrom="paragraph">
              <wp:posOffset>118745</wp:posOffset>
            </wp:positionV>
            <wp:extent cx="1560830" cy="1504950"/>
            <wp:effectExtent l="19050" t="0" r="1270" b="0"/>
            <wp:wrapNone/>
            <wp:docPr id="4"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6" cstate="print"/>
                    <a:stretch>
                      <a:fillRect/>
                    </a:stretch>
                  </pic:blipFill>
                  <pic:spPr>
                    <a:xfrm>
                      <a:off x="0" y="0"/>
                      <a:ext cx="1560830" cy="1504950"/>
                    </a:xfrm>
                    <a:prstGeom prst="rect">
                      <a:avLst/>
                    </a:prstGeom>
                  </pic:spPr>
                </pic:pic>
              </a:graphicData>
            </a:graphic>
          </wp:anchor>
        </w:drawing>
      </w:r>
    </w:p>
    <w:tbl>
      <w:tblPr>
        <w:tblStyle w:val="1f8"/>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3544"/>
        <w:gridCol w:w="3827"/>
      </w:tblGrid>
      <w:tr w:rsidR="00074012" w:rsidRPr="00074012" w:rsidTr="00452658">
        <w:tc>
          <w:tcPr>
            <w:tcW w:w="3686" w:type="dxa"/>
          </w:tcPr>
          <w:p w:rsidR="00074012" w:rsidRPr="00074012" w:rsidRDefault="00074012" w:rsidP="00074012">
            <w:pPr>
              <w:widowControl w:val="0"/>
              <w:autoSpaceDE w:val="0"/>
              <w:autoSpaceDN w:val="0"/>
              <w:ind w:left="34" w:right="34" w:hanging="34"/>
              <w:jc w:val="both"/>
              <w:rPr>
                <w:szCs w:val="20"/>
              </w:rPr>
            </w:pPr>
            <w:r w:rsidRPr="00074012">
              <w:rPr>
                <w:szCs w:val="20"/>
              </w:rPr>
              <w:t>РАССМОТРЕНО</w:t>
            </w:r>
          </w:p>
          <w:p w:rsidR="00074012" w:rsidRPr="00074012" w:rsidRDefault="00074012" w:rsidP="00074012">
            <w:pPr>
              <w:widowControl w:val="0"/>
              <w:autoSpaceDE w:val="0"/>
              <w:autoSpaceDN w:val="0"/>
              <w:ind w:left="34" w:right="-108" w:hanging="34"/>
              <w:rPr>
                <w:szCs w:val="20"/>
              </w:rPr>
            </w:pPr>
          </w:p>
          <w:p w:rsidR="00074012" w:rsidRPr="00074012" w:rsidRDefault="00074012" w:rsidP="00074012">
            <w:pPr>
              <w:widowControl w:val="0"/>
              <w:autoSpaceDE w:val="0"/>
              <w:autoSpaceDN w:val="0"/>
              <w:ind w:left="34" w:right="-108" w:hanging="34"/>
              <w:rPr>
                <w:szCs w:val="20"/>
              </w:rPr>
            </w:pPr>
            <w:r w:rsidRPr="00074012">
              <w:rPr>
                <w:szCs w:val="20"/>
              </w:rPr>
              <w:t>на заседании педагогического совета.</w:t>
            </w:r>
          </w:p>
          <w:p w:rsidR="00074012" w:rsidRPr="00074012" w:rsidRDefault="00074012" w:rsidP="00074012">
            <w:pPr>
              <w:widowControl w:val="0"/>
              <w:autoSpaceDE w:val="0"/>
              <w:autoSpaceDN w:val="0"/>
              <w:ind w:left="34" w:right="34" w:hanging="34"/>
              <w:jc w:val="both"/>
              <w:rPr>
                <w:szCs w:val="20"/>
              </w:rPr>
            </w:pPr>
          </w:p>
          <w:p w:rsidR="00074012" w:rsidRPr="00074012" w:rsidRDefault="00074012" w:rsidP="00074012">
            <w:pPr>
              <w:widowControl w:val="0"/>
              <w:autoSpaceDE w:val="0"/>
              <w:autoSpaceDN w:val="0"/>
              <w:ind w:left="34" w:right="34" w:hanging="34"/>
              <w:jc w:val="both"/>
              <w:rPr>
                <w:szCs w:val="20"/>
              </w:rPr>
            </w:pPr>
          </w:p>
          <w:p w:rsidR="00074012" w:rsidRPr="00074012" w:rsidRDefault="00074012" w:rsidP="00074012">
            <w:pPr>
              <w:widowControl w:val="0"/>
              <w:autoSpaceDE w:val="0"/>
              <w:autoSpaceDN w:val="0"/>
              <w:ind w:left="34" w:right="34" w:hanging="34"/>
              <w:jc w:val="both"/>
              <w:rPr>
                <w:szCs w:val="20"/>
              </w:rPr>
            </w:pPr>
            <w:r w:rsidRPr="00074012">
              <w:rPr>
                <w:szCs w:val="20"/>
              </w:rPr>
              <w:t>Протокол №1</w:t>
            </w:r>
          </w:p>
          <w:p w:rsidR="00074012" w:rsidRPr="00074012" w:rsidRDefault="00074012" w:rsidP="00074012">
            <w:pPr>
              <w:widowControl w:val="0"/>
              <w:autoSpaceDE w:val="0"/>
              <w:autoSpaceDN w:val="0"/>
              <w:ind w:left="34" w:right="34" w:hanging="34"/>
              <w:jc w:val="both"/>
              <w:rPr>
                <w:szCs w:val="20"/>
              </w:rPr>
            </w:pPr>
            <w:r w:rsidRPr="00074012">
              <w:rPr>
                <w:szCs w:val="20"/>
              </w:rPr>
              <w:t>от "26" августа 2022 г.</w:t>
            </w:r>
          </w:p>
        </w:tc>
        <w:tc>
          <w:tcPr>
            <w:tcW w:w="3544" w:type="dxa"/>
          </w:tcPr>
          <w:p w:rsidR="00074012" w:rsidRPr="00074012" w:rsidRDefault="00074012" w:rsidP="00074012">
            <w:pPr>
              <w:widowControl w:val="0"/>
              <w:autoSpaceDE w:val="0"/>
              <w:autoSpaceDN w:val="0"/>
              <w:ind w:left="-108" w:right="-108"/>
              <w:rPr>
                <w:szCs w:val="20"/>
              </w:rPr>
            </w:pPr>
            <w:r w:rsidRPr="00074012">
              <w:rPr>
                <w:szCs w:val="20"/>
              </w:rPr>
              <w:t>СОГЛАСОВАНО</w:t>
            </w:r>
          </w:p>
          <w:p w:rsidR="00074012" w:rsidRPr="00074012" w:rsidRDefault="00074012" w:rsidP="00074012">
            <w:pPr>
              <w:widowControl w:val="0"/>
              <w:autoSpaceDE w:val="0"/>
              <w:autoSpaceDN w:val="0"/>
              <w:ind w:left="-108" w:right="-108"/>
              <w:rPr>
                <w:szCs w:val="20"/>
              </w:rPr>
            </w:pPr>
          </w:p>
          <w:p w:rsidR="00074012" w:rsidRPr="00074012" w:rsidRDefault="00074012" w:rsidP="00074012">
            <w:pPr>
              <w:widowControl w:val="0"/>
              <w:autoSpaceDE w:val="0"/>
              <w:autoSpaceDN w:val="0"/>
              <w:ind w:left="-108" w:right="-108"/>
              <w:rPr>
                <w:szCs w:val="20"/>
              </w:rPr>
            </w:pPr>
            <w:r w:rsidRPr="00074012">
              <w:rPr>
                <w:szCs w:val="20"/>
              </w:rPr>
              <w:t>Заместитель директора школы по УВР</w:t>
            </w:r>
          </w:p>
          <w:p w:rsidR="00074012" w:rsidRPr="00074012" w:rsidRDefault="00074012" w:rsidP="00074012">
            <w:pPr>
              <w:widowControl w:val="0"/>
              <w:autoSpaceDE w:val="0"/>
              <w:autoSpaceDN w:val="0"/>
              <w:ind w:left="-108" w:right="-108"/>
              <w:rPr>
                <w:szCs w:val="20"/>
              </w:rPr>
            </w:pPr>
            <w:r w:rsidRPr="00074012">
              <w:rPr>
                <w:szCs w:val="20"/>
              </w:rPr>
              <w:t xml:space="preserve"> </w:t>
            </w:r>
            <w:r w:rsidRPr="00074012">
              <w:rPr>
                <w:szCs w:val="20"/>
              </w:rPr>
              <w:tab/>
              <w:t>________________( Борисова В.С.)</w:t>
            </w:r>
          </w:p>
          <w:p w:rsidR="00074012" w:rsidRPr="00074012" w:rsidRDefault="00074012" w:rsidP="00074012">
            <w:pPr>
              <w:widowControl w:val="0"/>
              <w:autoSpaceDE w:val="0"/>
              <w:autoSpaceDN w:val="0"/>
              <w:ind w:left="34" w:right="-108"/>
              <w:jc w:val="center"/>
              <w:rPr>
                <w:sz w:val="24"/>
              </w:rPr>
            </w:pPr>
          </w:p>
        </w:tc>
        <w:tc>
          <w:tcPr>
            <w:tcW w:w="3827" w:type="dxa"/>
          </w:tcPr>
          <w:p w:rsidR="00074012" w:rsidRPr="00074012" w:rsidRDefault="00074012" w:rsidP="00074012">
            <w:pPr>
              <w:widowControl w:val="0"/>
              <w:autoSpaceDE w:val="0"/>
              <w:autoSpaceDN w:val="0"/>
              <w:ind w:left="-108" w:right="-108"/>
              <w:rPr>
                <w:szCs w:val="20"/>
              </w:rPr>
            </w:pPr>
            <w:r w:rsidRPr="00074012">
              <w:rPr>
                <w:szCs w:val="20"/>
              </w:rPr>
              <w:t>УТВЕРЖДАЮ</w:t>
            </w:r>
          </w:p>
          <w:p w:rsidR="00074012" w:rsidRPr="00074012" w:rsidRDefault="00074012" w:rsidP="00074012">
            <w:pPr>
              <w:widowControl w:val="0"/>
              <w:autoSpaceDE w:val="0"/>
              <w:autoSpaceDN w:val="0"/>
              <w:ind w:left="-108" w:right="-108"/>
              <w:rPr>
                <w:szCs w:val="20"/>
              </w:rPr>
            </w:pPr>
          </w:p>
          <w:p w:rsidR="00074012" w:rsidRPr="00074012" w:rsidRDefault="00074012" w:rsidP="00074012">
            <w:pPr>
              <w:widowControl w:val="0"/>
              <w:autoSpaceDE w:val="0"/>
              <w:autoSpaceDN w:val="0"/>
              <w:ind w:left="-108" w:right="-108"/>
              <w:rPr>
                <w:szCs w:val="20"/>
              </w:rPr>
            </w:pPr>
            <w:r w:rsidRPr="00074012">
              <w:rPr>
                <w:szCs w:val="20"/>
              </w:rPr>
              <w:t>Директор МКОУ «Двориковская СОШ »</w:t>
            </w:r>
          </w:p>
          <w:p w:rsidR="00074012" w:rsidRPr="00074012" w:rsidRDefault="00074012" w:rsidP="00074012">
            <w:pPr>
              <w:widowControl w:val="0"/>
              <w:autoSpaceDE w:val="0"/>
              <w:autoSpaceDN w:val="0"/>
              <w:ind w:left="-108" w:right="-108"/>
              <w:rPr>
                <w:szCs w:val="20"/>
              </w:rPr>
            </w:pPr>
          </w:p>
          <w:p w:rsidR="00074012" w:rsidRPr="00074012" w:rsidRDefault="00074012" w:rsidP="00074012">
            <w:pPr>
              <w:widowControl w:val="0"/>
              <w:autoSpaceDE w:val="0"/>
              <w:autoSpaceDN w:val="0"/>
              <w:ind w:left="-108" w:right="-108"/>
              <w:rPr>
                <w:szCs w:val="20"/>
              </w:rPr>
            </w:pPr>
            <w:r w:rsidRPr="00074012">
              <w:rPr>
                <w:szCs w:val="20"/>
              </w:rPr>
              <w:t xml:space="preserve">___________________ </w:t>
            </w:r>
            <w:proofErr w:type="spellStart"/>
            <w:r w:rsidRPr="00074012">
              <w:rPr>
                <w:szCs w:val="20"/>
              </w:rPr>
              <w:t>Симакина</w:t>
            </w:r>
            <w:proofErr w:type="spellEnd"/>
            <w:r w:rsidRPr="00074012">
              <w:rPr>
                <w:szCs w:val="20"/>
              </w:rPr>
              <w:t xml:space="preserve"> Н.А.</w:t>
            </w:r>
          </w:p>
          <w:p w:rsidR="00074012" w:rsidRPr="00074012" w:rsidRDefault="00074012" w:rsidP="00074012">
            <w:pPr>
              <w:widowControl w:val="0"/>
              <w:autoSpaceDE w:val="0"/>
              <w:autoSpaceDN w:val="0"/>
              <w:ind w:right="-108"/>
              <w:rPr>
                <w:szCs w:val="20"/>
              </w:rPr>
            </w:pPr>
          </w:p>
          <w:p w:rsidR="00074012" w:rsidRPr="00074012" w:rsidRDefault="00074012" w:rsidP="00074012">
            <w:pPr>
              <w:widowControl w:val="0"/>
              <w:autoSpaceDE w:val="0"/>
              <w:autoSpaceDN w:val="0"/>
              <w:ind w:left="-108" w:right="-108"/>
              <w:rPr>
                <w:szCs w:val="20"/>
              </w:rPr>
            </w:pPr>
            <w:r w:rsidRPr="00074012">
              <w:rPr>
                <w:szCs w:val="20"/>
              </w:rPr>
              <w:t>Приказ №36/2</w:t>
            </w:r>
          </w:p>
          <w:p w:rsidR="00074012" w:rsidRPr="00074012" w:rsidRDefault="00074012" w:rsidP="00074012">
            <w:pPr>
              <w:widowControl w:val="0"/>
              <w:autoSpaceDE w:val="0"/>
              <w:autoSpaceDN w:val="0"/>
              <w:ind w:left="-108" w:right="-108"/>
              <w:rPr>
                <w:szCs w:val="20"/>
              </w:rPr>
            </w:pPr>
            <w:r w:rsidRPr="00074012">
              <w:rPr>
                <w:szCs w:val="20"/>
              </w:rPr>
              <w:t>от "26" августа 2022 г.</w:t>
            </w:r>
          </w:p>
        </w:tc>
      </w:tr>
    </w:tbl>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b/>
          <w:sz w:val="24"/>
          <w:szCs w:val="24"/>
        </w:rPr>
      </w:pPr>
      <w:r w:rsidRPr="00074012">
        <w:rPr>
          <w:rFonts w:ascii="Times New Roman" w:eastAsia="Times New Roman" w:hAnsi="Times New Roman" w:cs="Times New Roman"/>
          <w:b/>
          <w:sz w:val="24"/>
          <w:szCs w:val="24"/>
        </w:rPr>
        <w:t xml:space="preserve">РАБОЧАЯ ПРОГРАММА </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учебного предмета</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w:t>
      </w:r>
      <w:r>
        <w:rPr>
          <w:rFonts w:ascii="Times New Roman" w:eastAsia="Times New Roman" w:hAnsi="Times New Roman" w:cs="Times New Roman"/>
          <w:sz w:val="24"/>
          <w:szCs w:val="24"/>
        </w:rPr>
        <w:t>Основы безопасности жизнедеятельности</w:t>
      </w:r>
      <w:r w:rsidRPr="00074012">
        <w:rPr>
          <w:rFonts w:ascii="Times New Roman" w:eastAsia="Times New Roman" w:hAnsi="Times New Roman" w:cs="Times New Roman"/>
          <w:sz w:val="24"/>
          <w:szCs w:val="24"/>
        </w:rPr>
        <w:t>»</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5</w:t>
      </w:r>
      <w:r w:rsidRPr="00074012">
        <w:rPr>
          <w:rFonts w:ascii="Times New Roman" w:eastAsia="Times New Roman" w:hAnsi="Times New Roman" w:cs="Times New Roman"/>
          <w:sz w:val="24"/>
          <w:szCs w:val="24"/>
        </w:rPr>
        <w:t xml:space="preserve"> класса основного общего образования</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 xml:space="preserve"> на 2022-2027 учебный год</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right"/>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 xml:space="preserve">Составитель: Борисова Андрей Аркадьевич </w:t>
      </w:r>
    </w:p>
    <w:p w:rsidR="00074012" w:rsidRPr="00074012" w:rsidRDefault="00074012" w:rsidP="00074012">
      <w:pPr>
        <w:widowControl w:val="0"/>
        <w:autoSpaceDE w:val="0"/>
        <w:autoSpaceDN w:val="0"/>
        <w:spacing w:after="0" w:line="240" w:lineRule="auto"/>
        <w:ind w:left="1656" w:right="709"/>
        <w:jc w:val="right"/>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 xml:space="preserve">учитель </w:t>
      </w:r>
    </w:p>
    <w:p w:rsidR="00074012" w:rsidRPr="00074012" w:rsidRDefault="00074012" w:rsidP="00074012">
      <w:pPr>
        <w:widowControl w:val="0"/>
        <w:autoSpaceDE w:val="0"/>
        <w:autoSpaceDN w:val="0"/>
        <w:spacing w:after="0" w:line="240" w:lineRule="auto"/>
        <w:ind w:left="1656" w:right="709"/>
        <w:jc w:val="right"/>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right"/>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right"/>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left="1656" w:right="709"/>
        <w:jc w:val="center"/>
        <w:rPr>
          <w:rFonts w:ascii="Times New Roman" w:eastAsia="Times New Roman" w:hAnsi="Times New Roman" w:cs="Times New Roman"/>
          <w:sz w:val="24"/>
          <w:szCs w:val="24"/>
        </w:rPr>
      </w:pPr>
    </w:p>
    <w:p w:rsidR="00074012" w:rsidRPr="00074012" w:rsidRDefault="00074012" w:rsidP="00074012">
      <w:pPr>
        <w:widowControl w:val="0"/>
        <w:autoSpaceDE w:val="0"/>
        <w:autoSpaceDN w:val="0"/>
        <w:spacing w:after="0" w:line="240" w:lineRule="auto"/>
        <w:ind w:right="709"/>
        <w:jc w:val="center"/>
        <w:rPr>
          <w:rFonts w:ascii="Times New Roman" w:eastAsia="Times New Roman" w:hAnsi="Times New Roman" w:cs="Times New Roman"/>
          <w:sz w:val="24"/>
          <w:szCs w:val="24"/>
        </w:rPr>
      </w:pPr>
      <w:r w:rsidRPr="00074012">
        <w:rPr>
          <w:rFonts w:ascii="Times New Roman" w:eastAsia="Times New Roman" w:hAnsi="Times New Roman" w:cs="Times New Roman"/>
          <w:sz w:val="24"/>
          <w:szCs w:val="24"/>
        </w:rPr>
        <w:t>П. Белый Колодезь 2022г.</w:t>
      </w:r>
    </w:p>
    <w:p w:rsidR="00074012" w:rsidRPr="00074012" w:rsidRDefault="00074012" w:rsidP="00074012">
      <w:pPr>
        <w:widowControl w:val="0"/>
        <w:autoSpaceDE w:val="0"/>
        <w:autoSpaceDN w:val="0"/>
        <w:spacing w:after="0" w:line="240" w:lineRule="auto"/>
        <w:ind w:left="1656" w:right="1508"/>
        <w:jc w:val="center"/>
        <w:rPr>
          <w:rFonts w:ascii="Times New Roman" w:eastAsia="Times New Roman" w:hAnsi="Times New Roman" w:cs="Times New Roman"/>
          <w:sz w:val="24"/>
          <w:szCs w:val="24"/>
        </w:rPr>
      </w:pPr>
    </w:p>
    <w:p w:rsidR="00074012" w:rsidRDefault="00074012" w:rsidP="00B15EC3">
      <w:pPr>
        <w:ind w:left="-142"/>
      </w:pPr>
    </w:p>
    <w:p w:rsidR="00074012" w:rsidRDefault="00074012">
      <w:pPr>
        <w:rPr>
          <w:rFonts w:ascii="LiberationSerif" w:eastAsia="Times New Roman" w:hAnsi="LiberationSerif" w:cs="Times New Roman"/>
          <w:b/>
          <w:bCs/>
          <w:caps/>
          <w:kern w:val="36"/>
          <w:sz w:val="24"/>
          <w:szCs w:val="24"/>
          <w:lang w:eastAsia="ru-RU"/>
        </w:rPr>
      </w:pPr>
    </w:p>
    <w:p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lastRenderedPageBreak/>
        <w:t>ПОЯСНИТЕЛЬНАЯ ЗАПИСКА</w:t>
      </w:r>
    </w:p>
    <w:p w:rsidR="00C50DF8" w:rsidRPr="00606740" w:rsidRDefault="00C50DF8" w:rsidP="001975E2">
      <w:pPr>
        <w:pStyle w:val="a9"/>
        <w:ind w:firstLine="708"/>
        <w:rPr>
          <w:rFonts w:ascii="Times New Roman" w:hAnsi="Times New Roman" w:cs="Times New Roman"/>
          <w:sz w:val="24"/>
          <w:szCs w:val="24"/>
          <w:lang w:val="ru-RU" w:eastAsia="ru-RU"/>
        </w:rPr>
      </w:pPr>
      <w:proofErr w:type="gramStart"/>
      <w:r w:rsidRPr="00606740">
        <w:rPr>
          <w:rFonts w:ascii="Times New Roman" w:hAnsi="Times New Roman" w:cs="Times New Roman"/>
          <w:sz w:val="24"/>
          <w:szCs w:val="24"/>
          <w:lang w:val="ru-RU"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w:t>
      </w:r>
      <w:r w:rsidRPr="001975E2">
        <w:rPr>
          <w:rFonts w:ascii="Times New Roman" w:hAnsi="Times New Roman" w:cs="Times New Roman"/>
          <w:sz w:val="24"/>
          <w:szCs w:val="24"/>
          <w:lang w:eastAsia="ru-RU"/>
        </w:rPr>
        <w:t> </w:t>
      </w:r>
      <w:r w:rsidRPr="00606740">
        <w:rPr>
          <w:rFonts w:ascii="Times New Roman" w:hAnsi="Times New Roman" w:cs="Times New Roman"/>
          <w:sz w:val="24"/>
          <w:szCs w:val="24"/>
          <w:lang w:val="ru-RU" w:eastAsia="ru-RU"/>
        </w:rPr>
        <w:t>декабря 2018</w:t>
      </w:r>
      <w:r w:rsidRPr="001975E2">
        <w:rPr>
          <w:rFonts w:ascii="Times New Roman" w:hAnsi="Times New Roman" w:cs="Times New Roman"/>
          <w:sz w:val="24"/>
          <w:szCs w:val="24"/>
          <w:lang w:eastAsia="ru-RU"/>
        </w:rPr>
        <w:t> </w:t>
      </w:r>
      <w:r w:rsidRPr="00606740">
        <w:rPr>
          <w:rFonts w:ascii="Times New Roman" w:hAnsi="Times New Roman" w:cs="Times New Roman"/>
          <w:sz w:val="24"/>
          <w:szCs w:val="24"/>
          <w:lang w:val="ru-RU" w:eastAsia="ru-RU"/>
        </w:rPr>
        <w:t>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w:t>
      </w:r>
      <w:r w:rsidRPr="001975E2">
        <w:rPr>
          <w:rFonts w:ascii="Times New Roman" w:hAnsi="Times New Roman" w:cs="Times New Roman"/>
          <w:sz w:val="24"/>
          <w:szCs w:val="24"/>
          <w:lang w:eastAsia="ru-RU"/>
        </w:rPr>
        <w:t> </w:t>
      </w:r>
      <w:r w:rsidRPr="00606740">
        <w:rPr>
          <w:rFonts w:ascii="Times New Roman" w:hAnsi="Times New Roman" w:cs="Times New Roman"/>
          <w:sz w:val="24"/>
          <w:szCs w:val="24"/>
          <w:lang w:val="ru-RU" w:eastAsia="ru-RU"/>
        </w:rPr>
        <w:t>— ФГОС) основного общего образования (утверждён приказом Министерства просвещения Российской Федерации от 31</w:t>
      </w:r>
      <w:r w:rsidRPr="001975E2">
        <w:rPr>
          <w:rFonts w:ascii="Times New Roman" w:hAnsi="Times New Roman" w:cs="Times New Roman"/>
          <w:sz w:val="24"/>
          <w:szCs w:val="24"/>
          <w:lang w:eastAsia="ru-RU"/>
        </w:rPr>
        <w:t> </w:t>
      </w:r>
      <w:r w:rsidRPr="00606740">
        <w:rPr>
          <w:rFonts w:ascii="Times New Roman" w:hAnsi="Times New Roman" w:cs="Times New Roman"/>
          <w:sz w:val="24"/>
          <w:szCs w:val="24"/>
          <w:lang w:val="ru-RU" w:eastAsia="ru-RU"/>
        </w:rPr>
        <w:t>мая</w:t>
      </w:r>
      <w:proofErr w:type="gramEnd"/>
      <w:r w:rsidRPr="00606740">
        <w:rPr>
          <w:rFonts w:ascii="Times New Roman" w:hAnsi="Times New Roman" w:cs="Times New Roman"/>
          <w:sz w:val="24"/>
          <w:szCs w:val="24"/>
          <w:lang w:val="ru-RU" w:eastAsia="ru-RU"/>
        </w:rPr>
        <w:t xml:space="preserve"> </w:t>
      </w:r>
      <w:proofErr w:type="gramStart"/>
      <w:r w:rsidRPr="00606740">
        <w:rPr>
          <w:rFonts w:ascii="Times New Roman" w:hAnsi="Times New Roman" w:cs="Times New Roman"/>
          <w:sz w:val="24"/>
          <w:szCs w:val="24"/>
          <w:lang w:val="ru-RU" w:eastAsia="ru-RU"/>
        </w:rPr>
        <w:t>2021 г. №</w:t>
      </w:r>
      <w:r w:rsidRPr="001975E2">
        <w:rPr>
          <w:rFonts w:ascii="Times New Roman" w:hAnsi="Times New Roman" w:cs="Times New Roman"/>
          <w:sz w:val="24"/>
          <w:szCs w:val="24"/>
          <w:lang w:eastAsia="ru-RU"/>
        </w:rPr>
        <w:t> </w:t>
      </w:r>
      <w:r w:rsidRPr="00606740">
        <w:rPr>
          <w:rFonts w:ascii="Times New Roman" w:hAnsi="Times New Roman" w:cs="Times New Roman"/>
          <w:sz w:val="24"/>
          <w:szCs w:val="24"/>
          <w:lang w:val="ru-RU" w:eastAsia="ru-RU"/>
        </w:rPr>
        <w:t>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C50DF8" w:rsidRPr="001975E2" w:rsidRDefault="00C50DF8" w:rsidP="001975E2">
      <w:pPr>
        <w:pStyle w:val="a9"/>
        <w:ind w:firstLine="708"/>
        <w:rPr>
          <w:rFonts w:ascii="Times New Roman" w:hAnsi="Times New Roman" w:cs="Times New Roman"/>
          <w:sz w:val="24"/>
          <w:szCs w:val="24"/>
          <w:lang w:eastAsia="ru-RU"/>
        </w:rPr>
      </w:pPr>
      <w:proofErr w:type="spellStart"/>
      <w:r w:rsidRPr="001975E2">
        <w:rPr>
          <w:rFonts w:ascii="Times New Roman" w:hAnsi="Times New Roman" w:cs="Times New Roman"/>
          <w:sz w:val="24"/>
          <w:szCs w:val="24"/>
          <w:lang w:eastAsia="ru-RU"/>
        </w:rPr>
        <w:t>Настоящая</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Программа</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обеспечивает</w:t>
      </w:r>
      <w:proofErr w:type="spellEnd"/>
      <w:r w:rsidRPr="001975E2">
        <w:rPr>
          <w:rFonts w:ascii="Times New Roman" w:hAnsi="Times New Roman" w:cs="Times New Roman"/>
          <w:sz w:val="24"/>
          <w:szCs w:val="24"/>
          <w:lang w:eastAsia="ru-RU"/>
        </w:rPr>
        <w:t>:</w:t>
      </w:r>
    </w:p>
    <w:p w:rsidR="001975E2"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ясное понимание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прочное усвоение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возможность выработки и закрепления у обучающихся умений и навыков, необходимых для последующей жизни;</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выработку практико-ориентированных компетенций, соответствующих потребностям современности;</w:t>
      </w:r>
    </w:p>
    <w:p w:rsidR="00C50DF8"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реализацию оптимального баланса </w:t>
      </w:r>
      <w:proofErr w:type="spellStart"/>
      <w:r w:rsidRPr="001975E2">
        <w:rPr>
          <w:rFonts w:ascii="Times New Roman" w:hAnsi="Times New Roman" w:cs="Times New Roman"/>
          <w:sz w:val="24"/>
          <w:szCs w:val="24"/>
          <w:lang w:val="ru-RU" w:eastAsia="ru-RU"/>
        </w:rPr>
        <w:t>межпредметных</w:t>
      </w:r>
      <w:proofErr w:type="spellEnd"/>
      <w:r w:rsidRPr="001975E2">
        <w:rPr>
          <w:rFonts w:ascii="Times New Roman" w:hAnsi="Times New Roman" w:cs="Times New Roman"/>
          <w:sz w:val="24"/>
          <w:szCs w:val="24"/>
          <w:lang w:val="ru-RU" w:eastAsia="ru-RU"/>
        </w:rPr>
        <w:t xml:space="preserve"> связей и их </w:t>
      </w:r>
      <w:proofErr w:type="gramStart"/>
      <w:r w:rsidRPr="001975E2">
        <w:rPr>
          <w:rFonts w:ascii="Times New Roman" w:hAnsi="Times New Roman" w:cs="Times New Roman"/>
          <w:sz w:val="24"/>
          <w:szCs w:val="24"/>
          <w:lang w:val="ru-RU" w:eastAsia="ru-RU"/>
        </w:rPr>
        <w:t>разумное</w:t>
      </w:r>
      <w:proofErr w:type="gramEnd"/>
      <w:r w:rsidRPr="001975E2">
        <w:rPr>
          <w:rFonts w:ascii="Times New Roman" w:hAnsi="Times New Roman" w:cs="Times New Roman"/>
          <w:sz w:val="24"/>
          <w:szCs w:val="24"/>
          <w:lang w:val="ru-RU" w:eastAsia="ru-RU"/>
        </w:rPr>
        <w:t xml:space="preserve"> </w:t>
      </w:r>
      <w:proofErr w:type="spellStart"/>
      <w:r w:rsidRPr="001975E2">
        <w:rPr>
          <w:rFonts w:ascii="Times New Roman" w:hAnsi="Times New Roman" w:cs="Times New Roman"/>
          <w:sz w:val="24"/>
          <w:szCs w:val="24"/>
          <w:lang w:val="ru-RU" w:eastAsia="ru-RU"/>
        </w:rPr>
        <w:t>взаимодополнение</w:t>
      </w:r>
      <w:proofErr w:type="spellEnd"/>
      <w:r w:rsidRPr="001975E2">
        <w:rPr>
          <w:rFonts w:ascii="Times New Roman" w:hAnsi="Times New Roman" w:cs="Times New Roman"/>
          <w:sz w:val="24"/>
          <w:szCs w:val="24"/>
          <w:lang w:val="ru-RU" w:eastAsia="ru-RU"/>
        </w:rPr>
        <w:t>, способствующее формированию практических умений и навыков.</w:t>
      </w:r>
    </w:p>
    <w:p w:rsidR="00C50DF8" w:rsidRPr="00606740" w:rsidRDefault="00C50DF8" w:rsidP="001975E2">
      <w:pPr>
        <w:pStyle w:val="a9"/>
        <w:ind w:firstLine="360"/>
        <w:rPr>
          <w:rFonts w:ascii="Times New Roman" w:hAnsi="Times New Roman" w:cs="Times New Roman"/>
          <w:sz w:val="24"/>
          <w:szCs w:val="24"/>
          <w:lang w:val="ru-RU" w:eastAsia="ru-RU"/>
        </w:rPr>
      </w:pPr>
      <w:r w:rsidRPr="00606740">
        <w:rPr>
          <w:rFonts w:ascii="Times New Roman" w:hAnsi="Times New Roman" w:cs="Times New Roman"/>
          <w:sz w:val="24"/>
          <w:szCs w:val="24"/>
          <w:lang w:val="ru-RU"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975E2"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1 «Культура безопасности жизнедеятельности в современном обществе»;                </w:t>
      </w:r>
    </w:p>
    <w:p w:rsidR="00C50DF8"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модуль № 2 «Безопасность в быту</w:t>
      </w:r>
      <w:r w:rsidR="001975E2">
        <w:rPr>
          <w:rFonts w:ascii="Times New Roman" w:hAnsi="Times New Roman" w:cs="Times New Roman"/>
          <w:sz w:val="24"/>
          <w:szCs w:val="24"/>
          <w:lang w:val="ru-RU" w:eastAsia="ru-RU"/>
        </w:rPr>
        <w:t>»</w:t>
      </w:r>
      <w:r w:rsidRPr="001975E2">
        <w:rPr>
          <w:rFonts w:ascii="Times New Roman" w:hAnsi="Times New Roman" w:cs="Times New Roman"/>
          <w:sz w:val="24"/>
          <w:szCs w:val="24"/>
          <w:lang w:val="ru-RU" w:eastAsia="ru-RU"/>
        </w:rPr>
        <w:t>;                                                                                                                        модуль № 3 «Безопасность на транспорте»;</w:t>
      </w:r>
    </w:p>
    <w:p w:rsidR="00C50DF8" w:rsidRPr="00606740" w:rsidRDefault="00C50DF8" w:rsidP="001975E2">
      <w:pPr>
        <w:pStyle w:val="a9"/>
        <w:rPr>
          <w:rFonts w:ascii="Times New Roman" w:hAnsi="Times New Roman" w:cs="Times New Roman"/>
          <w:sz w:val="24"/>
          <w:szCs w:val="24"/>
          <w:lang w:val="ru-RU" w:eastAsia="ru-RU"/>
        </w:rPr>
      </w:pPr>
      <w:r w:rsidRPr="00606740">
        <w:rPr>
          <w:rFonts w:ascii="Times New Roman" w:hAnsi="Times New Roman" w:cs="Times New Roman"/>
          <w:sz w:val="24"/>
          <w:szCs w:val="24"/>
          <w:lang w:val="ru-RU" w:eastAsia="ru-RU"/>
        </w:rPr>
        <w:t>модуль № 4 «Безопасность в общественных местах»;</w:t>
      </w:r>
    </w:p>
    <w:p w:rsidR="00C50DF8" w:rsidRPr="00606740" w:rsidRDefault="00C50DF8" w:rsidP="001975E2">
      <w:pPr>
        <w:pStyle w:val="a9"/>
        <w:rPr>
          <w:rFonts w:ascii="Times New Roman" w:hAnsi="Times New Roman" w:cs="Times New Roman"/>
          <w:sz w:val="24"/>
          <w:szCs w:val="24"/>
          <w:lang w:val="ru-RU" w:eastAsia="ru-RU"/>
        </w:rPr>
      </w:pPr>
      <w:r w:rsidRPr="00606740">
        <w:rPr>
          <w:rFonts w:ascii="Times New Roman" w:hAnsi="Times New Roman" w:cs="Times New Roman"/>
          <w:sz w:val="24"/>
          <w:szCs w:val="24"/>
          <w:lang w:val="ru-RU" w:eastAsia="ru-RU"/>
        </w:rPr>
        <w:t>модуль № 5 «Безопасность в природной среде»;</w:t>
      </w:r>
    </w:p>
    <w:p w:rsidR="00C50DF8" w:rsidRPr="00606740"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6 «Здоровье и как его сохранить. </w:t>
      </w:r>
      <w:r w:rsidRPr="00606740">
        <w:rPr>
          <w:rFonts w:ascii="Times New Roman" w:hAnsi="Times New Roman" w:cs="Times New Roman"/>
          <w:sz w:val="24"/>
          <w:szCs w:val="24"/>
          <w:lang w:val="ru-RU" w:eastAsia="ru-RU"/>
        </w:rPr>
        <w:t>Основы медицинских знаний»;</w:t>
      </w:r>
    </w:p>
    <w:p w:rsidR="00C50DF8" w:rsidRPr="00606740" w:rsidRDefault="00C50DF8" w:rsidP="001975E2">
      <w:pPr>
        <w:pStyle w:val="a9"/>
        <w:ind w:firstLine="708"/>
        <w:rPr>
          <w:rFonts w:ascii="Times New Roman" w:hAnsi="Times New Roman" w:cs="Times New Roman"/>
          <w:sz w:val="24"/>
          <w:szCs w:val="24"/>
          <w:lang w:val="ru-RU" w:eastAsia="ru-RU"/>
        </w:rPr>
      </w:pPr>
      <w:r w:rsidRPr="00606740">
        <w:rPr>
          <w:rFonts w:ascii="Times New Roman" w:hAnsi="Times New Roman" w:cs="Times New Roman"/>
          <w:sz w:val="24"/>
          <w:szCs w:val="24"/>
          <w:lang w:val="ru-RU"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50DF8" w:rsidRPr="00606740" w:rsidRDefault="00C50DF8" w:rsidP="001975E2">
      <w:pPr>
        <w:pStyle w:val="a9"/>
        <w:rPr>
          <w:rFonts w:ascii="Times New Roman" w:hAnsi="Times New Roman" w:cs="Times New Roman"/>
          <w:sz w:val="24"/>
          <w:szCs w:val="24"/>
          <w:lang w:val="ru-RU" w:eastAsia="ru-RU"/>
        </w:rPr>
      </w:pPr>
      <w:r w:rsidRPr="00606740">
        <w:rPr>
          <w:rFonts w:ascii="Times New Roman" w:hAnsi="Times New Roman" w:cs="Times New Roman"/>
          <w:b/>
          <w:bCs/>
          <w:sz w:val="24"/>
          <w:szCs w:val="24"/>
          <w:lang w:val="ru-RU" w:eastAsia="ru-RU"/>
        </w:rPr>
        <w:t>ОБЩАЯ ХАРАКТЕРИСТИКА УЧЕБНОГО ПРЕДМЕТА «ОСНОВЫ БЕЗОПАСНОСТИ ЖИЗНЕДЕЯТЕЛЬНОСТИ»</w:t>
      </w:r>
    </w:p>
    <w:p w:rsidR="00C50DF8" w:rsidRPr="00606740" w:rsidRDefault="00C50DF8" w:rsidP="001975E2">
      <w:pPr>
        <w:pStyle w:val="a9"/>
        <w:ind w:firstLine="227"/>
        <w:rPr>
          <w:lang w:val="ru-RU" w:eastAsia="ru-RU"/>
        </w:rPr>
      </w:pPr>
      <w:proofErr w:type="gramStart"/>
      <w:r w:rsidRPr="00606740">
        <w:rPr>
          <w:rFonts w:ascii="Times New Roman" w:hAnsi="Times New Roman" w:cs="Times New Roman"/>
          <w:sz w:val="24"/>
          <w:szCs w:val="24"/>
          <w:lang w:val="ru-RU"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E2">
        <w:rPr>
          <w:rFonts w:ascii="Times New Roman" w:hAnsi="Times New Roman" w:cs="Times New Roman"/>
          <w:sz w:val="24"/>
          <w:szCs w:val="24"/>
          <w:lang w:eastAsia="ru-RU"/>
        </w:rPr>
        <w:t>XX</w:t>
      </w:r>
      <w:r w:rsidRPr="00606740">
        <w:rPr>
          <w:rFonts w:ascii="Times New Roman" w:hAnsi="Times New Roman" w:cs="Times New Roman"/>
          <w:sz w:val="24"/>
          <w:szCs w:val="24"/>
          <w:lang w:val="ru-RU" w:eastAsia="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606740">
        <w:rPr>
          <w:rFonts w:ascii="Times New Roman" w:hAnsi="Times New Roman" w:cs="Times New Roman"/>
          <w:sz w:val="24"/>
          <w:szCs w:val="24"/>
          <w:lang w:val="ru-RU" w:eastAsia="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06740">
        <w:rPr>
          <w:rFonts w:ascii="Times New Roman" w:hAnsi="Times New Roman" w:cs="Times New Roman"/>
          <w:sz w:val="24"/>
          <w:szCs w:val="24"/>
          <w:lang w:val="ru-RU" w:eastAsia="ru-RU"/>
        </w:rPr>
        <w:t>достижением</w:t>
      </w:r>
      <w:proofErr w:type="gramEnd"/>
      <w:r w:rsidRPr="00606740">
        <w:rPr>
          <w:rFonts w:ascii="Times New Roman" w:hAnsi="Times New Roman" w:cs="Times New Roman"/>
          <w:sz w:val="24"/>
          <w:szCs w:val="24"/>
          <w:lang w:val="ru-RU" w:eastAsia="ru-RU"/>
        </w:rPr>
        <w:t xml:space="preserve"> как для отечественного, так и для мирового образовательного сообщества</w:t>
      </w:r>
      <w:r w:rsidRPr="00606740">
        <w:rPr>
          <w:lang w:val="ru-RU"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w:t>
      </w:r>
      <w:r w:rsidRPr="00B04F2F">
        <w:rPr>
          <w:rFonts w:ascii="Times New Roman" w:eastAsia="Times New Roman" w:hAnsi="Times New Roman" w:cs="Times New Roman"/>
          <w:sz w:val="24"/>
          <w:szCs w:val="24"/>
          <w:lang w:eastAsia="ru-RU"/>
        </w:rPr>
        <w:lastRenderedPageBreak/>
        <w:t>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B04F2F">
        <w:rPr>
          <w:rFonts w:ascii="Times New Roman" w:eastAsia="Times New Roman" w:hAnsi="Times New Roman" w:cs="Times New Roman"/>
          <w:sz w:val="24"/>
          <w:szCs w:val="24"/>
          <w:lang w:eastAsia="ru-RU"/>
        </w:rPr>
        <w:t>системообразующими</w:t>
      </w:r>
      <w:proofErr w:type="spellEnd"/>
      <w:r w:rsidRPr="00B04F2F">
        <w:rPr>
          <w:rFonts w:ascii="Times New Roman" w:eastAsia="Times New Roman" w:hAnsi="Times New Roman" w:cs="Times New Roman"/>
          <w:sz w:val="24"/>
          <w:szCs w:val="24"/>
          <w:lang w:eastAsia="ru-RU"/>
        </w:rPr>
        <w:t xml:space="preserve"> документами в области безопасности: </w:t>
      </w:r>
      <w:proofErr w:type="gramStart"/>
      <w:r w:rsidRPr="00B04F2F">
        <w:rPr>
          <w:rFonts w:ascii="Times New Roman" w:eastAsia="Times New Roman" w:hAnsi="Times New Roman" w:cs="Times New Roman"/>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04F2F">
        <w:rPr>
          <w:rFonts w:ascii="Times New Roman" w:eastAsia="Times New Roman" w:hAnsi="Times New Roman" w:cs="Times New Roman"/>
          <w:sz w:val="24"/>
          <w:szCs w:val="24"/>
          <w:lang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Современный учебный предмет ОБЖ является </w:t>
      </w:r>
      <w:proofErr w:type="spellStart"/>
      <w:r w:rsidRPr="00B04F2F">
        <w:rPr>
          <w:rFonts w:ascii="Times New Roman" w:eastAsia="Times New Roman" w:hAnsi="Times New Roman" w:cs="Times New Roman"/>
          <w:sz w:val="24"/>
          <w:szCs w:val="24"/>
          <w:lang w:eastAsia="ru-RU"/>
        </w:rPr>
        <w:t>системообразующим</w:t>
      </w:r>
      <w:proofErr w:type="spellEnd"/>
      <w:r w:rsidRPr="00B04F2F">
        <w:rPr>
          <w:rFonts w:ascii="Times New Roman" w:eastAsia="Times New Roman" w:hAnsi="Times New Roman" w:cs="Times New Roman"/>
          <w:sz w:val="24"/>
          <w:szCs w:val="24"/>
          <w:lang w:eastAsia="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04F2F">
        <w:rPr>
          <w:rFonts w:ascii="Times New Roman" w:eastAsia="Times New Roman" w:hAnsi="Times New Roman" w:cs="Times New Roman"/>
          <w:sz w:val="24"/>
          <w:szCs w:val="24"/>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04F2F">
        <w:rPr>
          <w:rFonts w:ascii="Times New Roman" w:eastAsia="Times New Roman" w:hAnsi="Times New Roman" w:cs="Times New Roman"/>
          <w:sz w:val="24"/>
          <w:szCs w:val="24"/>
          <w:lang w:eastAsia="ru-RU"/>
        </w:rPr>
        <w:t>нейтрализовывать</w:t>
      </w:r>
      <w:proofErr w:type="spellEnd"/>
      <w:r w:rsidRPr="00B04F2F">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B04F2F">
        <w:rPr>
          <w:rFonts w:ascii="Times New Roman" w:eastAsia="Times New Roman" w:hAnsi="Times New Roman" w:cs="Times New Roman"/>
          <w:sz w:val="24"/>
          <w:szCs w:val="24"/>
          <w:lang w:eastAsia="ru-RU"/>
        </w:rPr>
        <w:t>техно-социальной</w:t>
      </w:r>
      <w:proofErr w:type="spellEnd"/>
      <w:r w:rsidRPr="00B04F2F">
        <w:rPr>
          <w:rFonts w:ascii="Times New Roman" w:eastAsia="Times New Roman" w:hAnsi="Times New Roman" w:cs="Times New Roman"/>
          <w:sz w:val="24"/>
          <w:szCs w:val="24"/>
          <w:lang w:eastAsia="ru-RU"/>
        </w:rPr>
        <w:t xml:space="preserve"> и информационной среде, способствует проведению мероприятий профилактического характера в сфере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Целью изучения учебного предмета ОБЖ на уровне основного общего образования является формирование у </w:t>
      </w:r>
      <w:proofErr w:type="gramStart"/>
      <w:r w:rsidRPr="00B04F2F">
        <w:rPr>
          <w:rFonts w:ascii="Times New Roman" w:eastAsia="Times New Roman" w:hAnsi="Times New Roman" w:cs="Times New Roman"/>
          <w:sz w:val="24"/>
          <w:szCs w:val="24"/>
          <w:lang w:eastAsia="ru-RU"/>
        </w:rPr>
        <w:t>обучающихся</w:t>
      </w:r>
      <w:proofErr w:type="gramEnd"/>
      <w:r w:rsidRPr="00B04F2F">
        <w:rPr>
          <w:rFonts w:ascii="Times New Roman" w:eastAsia="Times New Roman" w:hAnsi="Times New Roman" w:cs="Times New Roman"/>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50DF8" w:rsidRPr="00B04F2F" w:rsidRDefault="00C50DF8" w:rsidP="001849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50DF8" w:rsidRPr="00B04F2F" w:rsidRDefault="00C50DF8" w:rsidP="001849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w:t>
      </w:r>
      <w:proofErr w:type="spellStart"/>
      <w:r w:rsidRPr="00B04F2F">
        <w:rPr>
          <w:rFonts w:ascii="Times New Roman" w:eastAsia="Times New Roman" w:hAnsi="Times New Roman" w:cs="Times New Roman"/>
          <w:sz w:val="24"/>
          <w:szCs w:val="24"/>
          <w:lang w:eastAsia="ru-RU"/>
        </w:rPr>
        <w:t>сформированность</w:t>
      </w:r>
      <w:proofErr w:type="spellEnd"/>
      <w:r w:rsidRPr="00B04F2F">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50DF8" w:rsidRPr="00B04F2F" w:rsidRDefault="00C50DF8" w:rsidP="0018498C">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lastRenderedPageBreak/>
        <w:t>МЕСТО ПРЕДМЕТА В УЧЕБНОМ ПЛАНЕ</w:t>
      </w:r>
    </w:p>
    <w:p w:rsidR="00C50DF8" w:rsidRPr="00B04F2F" w:rsidRDefault="00C50DF8" w:rsidP="0018498C">
      <w:pPr>
        <w:shd w:val="clear" w:color="auto" w:fill="FFFFFF"/>
        <w:spacing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 из</w:t>
      </w:r>
      <w:r>
        <w:rPr>
          <w:rFonts w:ascii="Times New Roman" w:eastAsia="Times New Roman" w:hAnsi="Times New Roman" w:cs="Times New Roman"/>
          <w:sz w:val="24"/>
          <w:szCs w:val="24"/>
          <w:lang w:eastAsia="ru-RU"/>
        </w:rPr>
        <w:t>учение учебного предмета ОБЖ в 5</w:t>
      </w:r>
      <w:r w:rsidRPr="00B04F2F">
        <w:rPr>
          <w:rFonts w:ascii="Times New Roman" w:eastAsia="Times New Roman" w:hAnsi="Times New Roman" w:cs="Times New Roman"/>
          <w:sz w:val="24"/>
          <w:szCs w:val="24"/>
          <w:lang w:eastAsia="ru-RU"/>
        </w:rPr>
        <w:t xml:space="preserve"> классе предусматривается по 1 часу в неделю, всего на изучение предм</w:t>
      </w:r>
      <w:r>
        <w:rPr>
          <w:rFonts w:ascii="Times New Roman" w:eastAsia="Times New Roman" w:hAnsi="Times New Roman" w:cs="Times New Roman"/>
          <w:sz w:val="24"/>
          <w:szCs w:val="24"/>
          <w:lang w:eastAsia="ru-RU"/>
        </w:rPr>
        <w:t>ета ОБЖ в 5</w:t>
      </w:r>
      <w:r w:rsidRPr="00B04F2F">
        <w:rPr>
          <w:rFonts w:ascii="Times New Roman" w:eastAsia="Times New Roman" w:hAnsi="Times New Roman" w:cs="Times New Roman"/>
          <w:sz w:val="24"/>
          <w:szCs w:val="24"/>
          <w:lang w:eastAsia="ru-RU"/>
        </w:rPr>
        <w:t xml:space="preserve"> классе отводится 34 часа.</w:t>
      </w:r>
    </w:p>
    <w:p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 УЧЕБНОГО ПРЕДМЕТА </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источники и факторы опасности,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принципы безопасного поведения;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уровни взаимодействия человека и окружающей среды;</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2 «Безопасность в быту»:</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основные источники опасности в быту 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комплектования и хранения домашней аптечки;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пожар и факторы его развития;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первичные средства пожаротушения;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3 «Безопасность на транспорте»: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ловушки» и правила их предупреждения;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proofErr w:type="spellStart"/>
      <w:r w:rsidRPr="00B04F2F">
        <w:rPr>
          <w:rFonts w:ascii="Times New Roman" w:eastAsia="Times New Roman" w:hAnsi="Times New Roman" w:cs="Times New Roman"/>
          <w:sz w:val="24"/>
          <w:szCs w:val="24"/>
          <w:lang w:eastAsia="ru-RU"/>
        </w:rPr>
        <w:t>световозвращающие</w:t>
      </w:r>
      <w:proofErr w:type="spellEnd"/>
      <w:r w:rsidRPr="00B04F2F">
        <w:rPr>
          <w:rFonts w:ascii="Times New Roman" w:eastAsia="Times New Roman" w:hAnsi="Times New Roman" w:cs="Times New Roman"/>
          <w:sz w:val="24"/>
          <w:szCs w:val="24"/>
          <w:lang w:eastAsia="ru-RU"/>
        </w:rPr>
        <w:t xml:space="preserve"> элементы и правила их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пассажиров;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пассажира мотоцикла;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w:t>
      </w:r>
      <w:proofErr w:type="spellStart"/>
      <w:r w:rsidRPr="00B04F2F">
        <w:rPr>
          <w:rFonts w:ascii="Times New Roman" w:eastAsia="Times New Roman" w:hAnsi="Times New Roman" w:cs="Times New Roman"/>
          <w:sz w:val="24"/>
          <w:szCs w:val="24"/>
          <w:lang w:eastAsia="ru-RU"/>
        </w:rPr>
        <w:t>электросамокаты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гироскутеры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моноколёса</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сигвеи</w:t>
      </w:r>
      <w:proofErr w:type="spellEnd"/>
      <w:r w:rsidRPr="00B04F2F">
        <w:rPr>
          <w:rFonts w:ascii="Times New Roman" w:eastAsia="Times New Roman" w:hAnsi="Times New Roman" w:cs="Times New Roman"/>
          <w:sz w:val="24"/>
          <w:szCs w:val="24"/>
          <w:lang w:eastAsia="ru-RU"/>
        </w:rPr>
        <w:t xml:space="preserve"> и т. п.), правила безопасного использования </w:t>
      </w:r>
      <w:proofErr w:type="spellStart"/>
      <w:r w:rsidRPr="00B04F2F">
        <w:rPr>
          <w:rFonts w:ascii="Times New Roman" w:eastAsia="Times New Roman" w:hAnsi="Times New Roman" w:cs="Times New Roman"/>
          <w:sz w:val="24"/>
          <w:szCs w:val="24"/>
          <w:lang w:eastAsia="ru-RU"/>
        </w:rPr>
        <w:t>мототранспорта</w:t>
      </w:r>
      <w:proofErr w:type="spellEnd"/>
      <w:r w:rsidRPr="00B04F2F">
        <w:rPr>
          <w:rFonts w:ascii="Times New Roman" w:eastAsia="Times New Roman" w:hAnsi="Times New Roman" w:cs="Times New Roman"/>
          <w:sz w:val="24"/>
          <w:szCs w:val="24"/>
          <w:lang w:eastAsia="ru-RU"/>
        </w:rPr>
        <w:t xml:space="preserve"> (мопедов и мотоциклов);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велосипеда к пользованию;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4 «Безопасность в общественных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общественные места и их характеристики, потенциальные источники опасности в общественных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попадании в толпу и давку;</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5 «Безопасность в природной среде»: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тонущего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B04F2F">
        <w:rPr>
          <w:rFonts w:ascii="Times New Roman" w:eastAsia="Times New Roman" w:hAnsi="Times New Roman" w:cs="Times New Roman"/>
          <w:sz w:val="24"/>
          <w:szCs w:val="24"/>
          <w:lang w:eastAsia="ru-RU"/>
        </w:rPr>
        <w:t>плавсредствах</w:t>
      </w:r>
      <w:proofErr w:type="spellEnd"/>
      <w:r w:rsidRPr="00B04F2F">
        <w:rPr>
          <w:rFonts w:ascii="Times New Roman" w:eastAsia="Times New Roman" w:hAnsi="Times New Roman" w:cs="Times New Roman"/>
          <w:sz w:val="24"/>
          <w:szCs w:val="24"/>
          <w:lang w:eastAsia="ru-RU"/>
        </w:rPr>
        <w:t>;</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диспансеризация и её задачи;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назначение и состав аптечки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C50DF8" w:rsidRPr="006607A5" w:rsidRDefault="00C50DF8" w:rsidP="006607A5">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ЛИЧНОСТНЫЕ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B04F2F">
        <w:rPr>
          <w:rFonts w:ascii="Times New Roman" w:eastAsia="Times New Roman" w:hAnsi="Times New Roman" w:cs="Times New Roman"/>
          <w:color w:val="000000"/>
          <w:sz w:val="24"/>
          <w:szCs w:val="24"/>
          <w:lang w:eastAsia="ru-RU"/>
        </w:rPr>
        <w:t>социокультурными</w:t>
      </w:r>
      <w:proofErr w:type="spellEnd"/>
      <w:r w:rsidRPr="00B04F2F">
        <w:rPr>
          <w:rFonts w:ascii="Times New Roman" w:eastAsia="Times New Roman" w:hAnsi="Times New Roman" w:cs="Times New Roman"/>
          <w:color w:val="000000"/>
          <w:sz w:val="24"/>
          <w:szCs w:val="24"/>
          <w:lang w:eastAsia="ru-RU"/>
        </w:rPr>
        <w:t xml:space="preserve"> и духовно-нравственными ценностями, принятыми в обществе правилами и нормами поведения. Способствуют процессам </w:t>
      </w:r>
      <w:r w:rsidRPr="00B04F2F">
        <w:rPr>
          <w:rFonts w:ascii="Times New Roman" w:eastAsia="Times New Roman" w:hAnsi="Times New Roman" w:cs="Times New Roman"/>
          <w:color w:val="000000"/>
          <w:sz w:val="24"/>
          <w:szCs w:val="24"/>
          <w:lang w:eastAsia="ru-RU"/>
        </w:rPr>
        <w:lastRenderedPageBreak/>
        <w:t xml:space="preserve">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04F2F">
        <w:rPr>
          <w:rFonts w:ascii="Times New Roman" w:eastAsia="Times New Roman" w:hAnsi="Times New Roman" w:cs="Times New Roman"/>
          <w:color w:val="000000"/>
          <w:sz w:val="24"/>
          <w:szCs w:val="24"/>
          <w:lang w:eastAsia="ru-RU"/>
        </w:rPr>
        <w:t>выражаются</w:t>
      </w:r>
      <w:proofErr w:type="gramEnd"/>
      <w:r w:rsidRPr="00B04F2F">
        <w:rPr>
          <w:rFonts w:ascii="Times New Roman" w:eastAsia="Times New Roman" w:hAnsi="Times New Roman" w:cs="Times New Roman"/>
          <w:color w:val="000000"/>
          <w:sz w:val="24"/>
          <w:szCs w:val="24"/>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1. Патриотическое воспитание:</w:t>
      </w:r>
    </w:p>
    <w:p w:rsidR="001975E2" w:rsidRPr="00606740"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06740">
        <w:rPr>
          <w:rFonts w:ascii="Times New Roman" w:eastAsia="Times New Roman" w:hAnsi="Times New Roman" w:cs="Times New Roman"/>
          <w:color w:val="000000"/>
          <w:sz w:val="24"/>
          <w:szCs w:val="24"/>
          <w:lang w:val="ru-RU" w:eastAsia="ru-RU"/>
        </w:rPr>
        <w:t xml:space="preserve">осознание российской гражданской идентичности в поликультурном и </w:t>
      </w:r>
      <w:proofErr w:type="spellStart"/>
      <w:r w:rsidRPr="00606740">
        <w:rPr>
          <w:rFonts w:ascii="Times New Roman" w:eastAsia="Times New Roman" w:hAnsi="Times New Roman" w:cs="Times New Roman"/>
          <w:color w:val="000000"/>
          <w:sz w:val="24"/>
          <w:szCs w:val="24"/>
          <w:lang w:val="ru-RU" w:eastAsia="ru-RU"/>
        </w:rPr>
        <w:t>многоконфессиональном</w:t>
      </w:r>
      <w:proofErr w:type="spellEnd"/>
      <w:r w:rsidRPr="00606740">
        <w:rPr>
          <w:rFonts w:ascii="Times New Roman" w:eastAsia="Times New Roman" w:hAnsi="Times New Roman" w:cs="Times New Roman"/>
          <w:color w:val="000000"/>
          <w:sz w:val="24"/>
          <w:szCs w:val="24"/>
          <w:lang w:val="ru-RU" w:eastAsia="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w:t>
      </w:r>
      <w:r w:rsidRPr="001975E2">
        <w:rPr>
          <w:rFonts w:ascii="Times New Roman" w:eastAsia="Times New Roman" w:hAnsi="Times New Roman" w:cs="Times New Roman"/>
          <w:color w:val="000000"/>
          <w:sz w:val="24"/>
          <w:szCs w:val="24"/>
          <w:lang w:eastAsia="ru-RU"/>
        </w:rPr>
        <w:t> </w:t>
      </w:r>
      <w:r w:rsidRPr="00606740">
        <w:rPr>
          <w:rFonts w:ascii="Times New Roman" w:eastAsia="Times New Roman" w:hAnsi="Times New Roman" w:cs="Times New Roman"/>
          <w:color w:val="000000"/>
          <w:sz w:val="24"/>
          <w:szCs w:val="24"/>
          <w:lang w:val="ru-RU" w:eastAsia="ru-RU"/>
        </w:rPr>
        <w:t xml:space="preserve">— России, к науке, искусству, спорту, технологиям, боевым подвигам и трудовым достижениям народа; </w:t>
      </w:r>
    </w:p>
    <w:p w:rsid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0DF8" w:rsidRP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чувства гордости за свою Родину, ответственного отношения к выполнению конституционного долга</w:t>
      </w:r>
      <w:r w:rsidRPr="001975E2">
        <w:rPr>
          <w:rFonts w:ascii="Times New Roman" w:eastAsia="Times New Roman" w:hAnsi="Times New Roman" w:cs="Times New Roman"/>
          <w:color w:val="000000"/>
          <w:sz w:val="24"/>
          <w:szCs w:val="24"/>
          <w:lang w:eastAsia="ru-RU"/>
        </w:rPr>
        <w:t> </w:t>
      </w:r>
      <w:r w:rsidRPr="001975E2">
        <w:rPr>
          <w:rFonts w:ascii="Times New Roman" w:eastAsia="Times New Roman" w:hAnsi="Times New Roman" w:cs="Times New Roman"/>
          <w:color w:val="000000"/>
          <w:sz w:val="24"/>
          <w:szCs w:val="24"/>
          <w:lang w:val="ru-RU" w:eastAsia="ru-RU"/>
        </w:rPr>
        <w:t>— защите Отечества.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Гражданское воспитание:</w:t>
      </w:r>
    </w:p>
    <w:p w:rsidR="001975E2"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975E2">
        <w:rPr>
          <w:rFonts w:ascii="Times New Roman" w:eastAsia="Times New Roman" w:hAnsi="Times New Roman" w:cs="Times New Roman"/>
          <w:color w:val="000000"/>
          <w:sz w:val="24"/>
          <w:szCs w:val="24"/>
          <w:lang w:val="ru-RU"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975E2">
        <w:rPr>
          <w:rFonts w:ascii="Times New Roman" w:eastAsia="Times New Roman" w:hAnsi="Times New Roman" w:cs="Times New Roman"/>
          <w:color w:val="000000"/>
          <w:sz w:val="24"/>
          <w:szCs w:val="24"/>
          <w:lang w:val="ru-RU" w:eastAsia="ru-RU"/>
        </w:rPr>
        <w:t>многоконфессиональном</w:t>
      </w:r>
      <w:proofErr w:type="spellEnd"/>
      <w:r w:rsidRPr="001975E2">
        <w:rPr>
          <w:rFonts w:ascii="Times New Roman" w:eastAsia="Times New Roman" w:hAnsi="Times New Roman" w:cs="Times New Roman"/>
          <w:color w:val="000000"/>
          <w:sz w:val="24"/>
          <w:szCs w:val="24"/>
          <w:lang w:val="ru-RU" w:eastAsia="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975E2">
        <w:rPr>
          <w:rFonts w:ascii="Times New Roman" w:eastAsia="Times New Roman" w:hAnsi="Times New Roman" w:cs="Times New Roman"/>
          <w:color w:val="000000"/>
          <w:sz w:val="24"/>
          <w:szCs w:val="24"/>
          <w:lang w:val="ru-RU" w:eastAsia="ru-RU"/>
        </w:rPr>
        <w:t>волонтёрство</w:t>
      </w:r>
      <w:proofErr w:type="spellEnd"/>
      <w:r w:rsidRPr="001975E2">
        <w:rPr>
          <w:rFonts w:ascii="Times New Roman" w:eastAsia="Times New Roman" w:hAnsi="Times New Roman" w:cs="Times New Roman"/>
          <w:color w:val="000000"/>
          <w:sz w:val="24"/>
          <w:szCs w:val="24"/>
          <w:lang w:val="ru-RU" w:eastAsia="ru-RU"/>
        </w:rPr>
        <w:t>, помощь людям, нуждающимся в ней);</w:t>
      </w:r>
      <w:proofErr w:type="gramEnd"/>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1975E2">
        <w:rPr>
          <w:rFonts w:ascii="Times New Roman" w:eastAsia="Times New Roman" w:hAnsi="Times New Roman" w:cs="Times New Roman"/>
          <w:color w:val="000000"/>
          <w:sz w:val="24"/>
          <w:szCs w:val="24"/>
          <w:lang w:val="ru-RU" w:eastAsia="ru-RU"/>
        </w:rPr>
        <w:t>сформированность</w:t>
      </w:r>
      <w:proofErr w:type="spellEnd"/>
      <w:r w:rsidRPr="001975E2">
        <w:rPr>
          <w:rFonts w:ascii="Times New Roman" w:eastAsia="Times New Roman" w:hAnsi="Times New Roman" w:cs="Times New Roman"/>
          <w:color w:val="000000"/>
          <w:sz w:val="24"/>
          <w:szCs w:val="24"/>
          <w:lang w:val="ru-RU"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50DF8"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Духовно-нравственное воспитание:</w:t>
      </w:r>
    </w:p>
    <w:p w:rsidR="001975E2"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50DF8"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4. Эстетическое воспитание:</w:t>
      </w:r>
    </w:p>
    <w:p w:rsidR="007425F0"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формирование гармоничной личности, развитие способности воспринимать, ценить и создавать прекрасное в повседневной жизни;</w:t>
      </w:r>
    </w:p>
    <w:p w:rsidR="00C50DF8"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понимание взаимозависимости счастливого юношества и безопасного личного поведения в повседневной жизни.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5. Ценности научного познания:</w:t>
      </w:r>
    </w:p>
    <w:p w:rsidR="007425F0"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w:t>
      </w:r>
      <w:r w:rsidRPr="007425F0">
        <w:rPr>
          <w:rFonts w:ascii="Times New Roman" w:eastAsia="Times New Roman" w:hAnsi="Times New Roman" w:cs="Times New Roman"/>
          <w:color w:val="000000"/>
          <w:sz w:val="24"/>
          <w:szCs w:val="24"/>
          <w:lang w:val="ru-RU" w:eastAsia="ru-RU"/>
        </w:rPr>
        <w:softHyphen/>
        <w:t>века, природы и общества, взаимосвязях человека с приро</w:t>
      </w:r>
      <w:proofErr w:type="gramStart"/>
      <w:r w:rsidRPr="007425F0">
        <w:rPr>
          <w:rFonts w:ascii="Times New Roman" w:eastAsia="Times New Roman" w:hAnsi="Times New Roman" w:cs="Times New Roman"/>
          <w:color w:val="000000"/>
          <w:sz w:val="24"/>
          <w:szCs w:val="24"/>
          <w:lang w:val="ru-RU" w:eastAsia="ru-RU"/>
        </w:rPr>
        <w:t>д-</w:t>
      </w:r>
      <w:proofErr w:type="gramEnd"/>
      <w:r w:rsidRPr="007425F0">
        <w:rPr>
          <w:rFonts w:ascii="Times New Roman" w:eastAsia="Times New Roman" w:hAnsi="Times New Roman" w:cs="Times New Roman"/>
          <w:color w:val="000000"/>
          <w:sz w:val="24"/>
          <w:szCs w:val="24"/>
          <w:lang w:val="ru-RU" w:eastAsia="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425F0">
        <w:rPr>
          <w:rFonts w:ascii="Times New Roman" w:eastAsia="Times New Roman" w:hAnsi="Times New Roman" w:cs="Times New Roman"/>
          <w:color w:val="000000"/>
          <w:sz w:val="24"/>
          <w:szCs w:val="24"/>
          <w:lang w:val="ru-RU" w:eastAsia="ru-RU"/>
        </w:rPr>
        <w:t>видов</w:t>
      </w:r>
      <w:proofErr w:type="gramEnd"/>
      <w:r w:rsidRPr="007425F0">
        <w:rPr>
          <w:rFonts w:ascii="Times New Roman" w:eastAsia="Times New Roman" w:hAnsi="Times New Roman" w:cs="Times New Roman"/>
          <w:color w:val="000000"/>
          <w:sz w:val="24"/>
          <w:szCs w:val="24"/>
          <w:lang w:val="ru-RU"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7425F0"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7425F0">
        <w:rPr>
          <w:rFonts w:ascii="Times New Roman" w:eastAsia="Times New Roman" w:hAnsi="Times New Roman" w:cs="Times New Roman"/>
          <w:color w:val="000000"/>
          <w:sz w:val="24"/>
          <w:szCs w:val="24"/>
          <w:lang w:val="ru-RU" w:eastAsia="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7425F0">
        <w:rPr>
          <w:rFonts w:ascii="Times New Roman" w:eastAsia="Times New Roman" w:hAnsi="Times New Roman" w:cs="Times New Roman"/>
          <w:color w:val="000000"/>
          <w:sz w:val="24"/>
          <w:szCs w:val="24"/>
          <w:lang w:val="ru-RU" w:eastAsia="ru-RU"/>
        </w:rPr>
        <w:t>интернет-среде</w:t>
      </w:r>
      <w:proofErr w:type="spellEnd"/>
      <w:r w:rsidRPr="007425F0">
        <w:rPr>
          <w:rFonts w:ascii="Times New Roman" w:eastAsia="Times New Roman" w:hAnsi="Times New Roman" w:cs="Times New Roman"/>
          <w:color w:val="000000"/>
          <w:sz w:val="24"/>
          <w:szCs w:val="24"/>
          <w:lang w:val="ru-RU" w:eastAsia="ru-RU"/>
        </w:rPr>
        <w:t>;</w:t>
      </w:r>
      <w:proofErr w:type="gramEnd"/>
      <w:r w:rsidRPr="007425F0">
        <w:rPr>
          <w:rFonts w:ascii="Times New Roman" w:eastAsia="Times New Roman" w:hAnsi="Times New Roman" w:cs="Times New Roman"/>
          <w:color w:val="000000"/>
          <w:sz w:val="24"/>
          <w:szCs w:val="24"/>
          <w:lang w:val="ru-RU"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умение </w:t>
      </w:r>
      <w:proofErr w:type="gramStart"/>
      <w:r w:rsidRPr="007425F0">
        <w:rPr>
          <w:rFonts w:ascii="Times New Roman" w:eastAsia="Times New Roman" w:hAnsi="Times New Roman" w:cs="Times New Roman"/>
          <w:color w:val="000000"/>
          <w:sz w:val="24"/>
          <w:szCs w:val="24"/>
          <w:lang w:val="ru-RU" w:eastAsia="ru-RU"/>
        </w:rPr>
        <w:t>принимать себя и других, не осуждая</w:t>
      </w:r>
      <w:proofErr w:type="gramEnd"/>
      <w:r w:rsidRPr="007425F0">
        <w:rPr>
          <w:rFonts w:ascii="Times New Roman" w:eastAsia="Times New Roman" w:hAnsi="Times New Roman" w:cs="Times New Roman"/>
          <w:color w:val="000000"/>
          <w:sz w:val="24"/>
          <w:szCs w:val="24"/>
          <w:lang w:val="ru-RU" w:eastAsia="ru-RU"/>
        </w:rPr>
        <w:t>;</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осознавать эмоциональное состояние себя и других, уметь управлять собственным эмоциональным состоянием;</w:t>
      </w:r>
    </w:p>
    <w:p w:rsidR="00C50DF8"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val="ru-RU" w:eastAsia="ru-RU"/>
        </w:rPr>
        <w:t>сформированность</w:t>
      </w:r>
      <w:proofErr w:type="spellEnd"/>
      <w:r w:rsidRPr="007425F0">
        <w:rPr>
          <w:rFonts w:ascii="Times New Roman" w:eastAsia="Times New Roman" w:hAnsi="Times New Roman" w:cs="Times New Roman"/>
          <w:color w:val="000000"/>
          <w:sz w:val="24"/>
          <w:szCs w:val="24"/>
          <w:lang w:val="ru-RU" w:eastAsia="ru-RU"/>
        </w:rPr>
        <w:t xml:space="preserve"> навыка рефлексии, признание своего права на ошибку и такого же права другого человека.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7. Трудовое воспитание:</w:t>
      </w:r>
    </w:p>
    <w:p w:rsidR="007425F0"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8. Экологическое воспитание:</w:t>
      </w:r>
    </w:p>
    <w:p w:rsidR="007425F0" w:rsidRPr="0060674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06740">
        <w:rPr>
          <w:rFonts w:ascii="Times New Roman" w:eastAsia="Times New Roman" w:hAnsi="Times New Roman" w:cs="Times New Roman"/>
          <w:color w:val="000000"/>
          <w:sz w:val="24"/>
          <w:szCs w:val="24"/>
          <w:lang w:val="ru-RU"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w:t>
      </w:r>
      <w:r w:rsidRPr="00606740">
        <w:rPr>
          <w:rFonts w:ascii="Times New Roman" w:eastAsia="Times New Roman" w:hAnsi="Times New Roman" w:cs="Times New Roman"/>
          <w:color w:val="000000"/>
          <w:sz w:val="24"/>
          <w:szCs w:val="24"/>
          <w:lang w:val="ru-RU" w:eastAsia="ru-RU"/>
        </w:rPr>
        <w:lastRenderedPageBreak/>
        <w:t xml:space="preserve">приносящих вред окружающей среде; осознание своей роли как гражданина и потребителя в условиях </w:t>
      </w:r>
      <w:proofErr w:type="spellStart"/>
      <w:r w:rsidRPr="00606740">
        <w:rPr>
          <w:rFonts w:ascii="Times New Roman" w:eastAsia="Times New Roman" w:hAnsi="Times New Roman" w:cs="Times New Roman"/>
          <w:color w:val="000000"/>
          <w:sz w:val="24"/>
          <w:szCs w:val="24"/>
          <w:lang w:val="ru-RU" w:eastAsia="ru-RU"/>
        </w:rPr>
        <w:t>взаимосвязиприродной,технологической</w:t>
      </w:r>
      <w:proofErr w:type="spellEnd"/>
      <w:r w:rsidRPr="00606740">
        <w:rPr>
          <w:rFonts w:ascii="Times New Roman" w:eastAsia="Times New Roman" w:hAnsi="Times New Roman" w:cs="Times New Roman"/>
          <w:color w:val="000000"/>
          <w:sz w:val="24"/>
          <w:szCs w:val="24"/>
          <w:lang w:val="ru-RU" w:eastAsia="ru-RU"/>
        </w:rPr>
        <w:t xml:space="preserve"> и социальной сред; </w:t>
      </w:r>
    </w:p>
    <w:p w:rsid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готовность к участию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практической деятельности экологической направленности;</w:t>
      </w:r>
    </w:p>
    <w:p w:rsidR="00C50DF8" w:rsidRP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МЕТАПРЕДМЕТНЫЕ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у обучающихся </w:t>
      </w:r>
      <w:proofErr w:type="spellStart"/>
      <w:r w:rsidRPr="00B04F2F">
        <w:rPr>
          <w:rFonts w:ascii="Times New Roman" w:eastAsia="Times New Roman" w:hAnsi="Times New Roman" w:cs="Times New Roman"/>
          <w:color w:val="000000"/>
          <w:sz w:val="24"/>
          <w:szCs w:val="24"/>
          <w:lang w:eastAsia="ru-RU"/>
        </w:rPr>
        <w:t>межпредметных</w:t>
      </w:r>
      <w:proofErr w:type="spellEnd"/>
      <w:r w:rsidRPr="00B04F2F">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b/>
          <w:bCs/>
          <w:color w:val="000000"/>
          <w:sz w:val="24"/>
          <w:szCs w:val="24"/>
          <w:lang w:eastAsia="ru-RU"/>
        </w:rPr>
        <w:t> </w:t>
      </w:r>
      <w:r w:rsidRPr="00B04F2F">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логические действия:</w:t>
      </w:r>
    </w:p>
    <w:p w:rsidR="00C50DF8" w:rsidRPr="0060674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606740">
        <w:rPr>
          <w:rFonts w:ascii="Times New Roman" w:eastAsia="Times New Roman" w:hAnsi="Times New Roman" w:cs="Times New Roman"/>
          <w:color w:val="000000"/>
          <w:sz w:val="24"/>
          <w:szCs w:val="24"/>
          <w:lang w:val="ru-RU" w:eastAsia="ru-RU"/>
        </w:rPr>
        <w:t>выявлять и характеризовать существенные признаки объектов (явлений);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с учётом предложенной задачи выявлять закономерности и противоречия в рассматриваемых фактах, данных и наблюдениях; </w:t>
      </w:r>
    </w:p>
    <w:p w:rsidR="007425F0"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предлагать критерии для выявления закономерностей и противоречий;</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дефициты информации, данных, необходимых для решения поставленной задачи;</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0DF8"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исследовательские действия:</w:t>
      </w:r>
    </w:p>
    <w:p w:rsidR="007425F0"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50DF8"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Работа с информацией:</w:t>
      </w:r>
    </w:p>
    <w:p w:rsidR="007425F0"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находить сходные аргументы (подтверждающие или опровергающие одну и ту же идею, версию)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различных информационных источниках;</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7425F0">
        <w:rPr>
          <w:rFonts w:ascii="Times New Roman" w:eastAsia="Times New Roman" w:hAnsi="Times New Roman" w:cs="Times New Roman"/>
          <w:color w:val="000000"/>
          <w:sz w:val="24"/>
          <w:szCs w:val="24"/>
          <w:lang w:val="ru-RU" w:eastAsia="ru-RU"/>
        </w:rPr>
        <w:softHyphen/>
        <w:t>циями;</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C50DF8"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эффективно запоминать и систематизировать информацию.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Овладение системой универсальных познавательных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когнитивных навыков обучающихся.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Общение:</w:t>
      </w:r>
    </w:p>
    <w:p w:rsidR="007425F0"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50DF8"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Совместная деятельность (сотрудничество):</w:t>
      </w:r>
    </w:p>
    <w:p w:rsidR="007425F0" w:rsidRP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учебной задачи;</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определять свои действия и действия партнёра, которые помогали или затрудняли нахождение общего решения, оцен</w:t>
      </w:r>
      <w:proofErr w:type="gramStart"/>
      <w:r w:rsidRPr="007425F0">
        <w:rPr>
          <w:rFonts w:ascii="Times New Roman" w:eastAsia="Times New Roman" w:hAnsi="Times New Roman" w:cs="Times New Roman"/>
          <w:color w:val="000000"/>
          <w:sz w:val="24"/>
          <w:szCs w:val="24"/>
          <w:lang w:val="ru-RU" w:eastAsia="ru-RU"/>
        </w:rPr>
        <w:t>и-</w:t>
      </w:r>
      <w:proofErr w:type="gramEnd"/>
      <w:r w:rsidRPr="007425F0">
        <w:rPr>
          <w:rFonts w:ascii="Times New Roman" w:eastAsia="Times New Roman" w:hAnsi="Times New Roman" w:cs="Times New Roman"/>
          <w:color w:val="000000"/>
          <w:sz w:val="24"/>
          <w:szCs w:val="24"/>
          <w:lang w:val="ru-RU" w:eastAsia="ru-RU"/>
        </w:rPr>
        <w:t xml:space="preserve"> </w:t>
      </w:r>
      <w:proofErr w:type="spellStart"/>
      <w:r w:rsidRPr="007425F0">
        <w:rPr>
          <w:rFonts w:ascii="Times New Roman" w:eastAsia="Times New Roman" w:hAnsi="Times New Roman" w:cs="Times New Roman"/>
          <w:color w:val="000000"/>
          <w:sz w:val="24"/>
          <w:szCs w:val="24"/>
          <w:lang w:val="ru-RU" w:eastAsia="ru-RU"/>
        </w:rPr>
        <w:t>вать</w:t>
      </w:r>
      <w:proofErr w:type="spellEnd"/>
      <w:r w:rsidRPr="007425F0">
        <w:rPr>
          <w:rFonts w:ascii="Times New Roman" w:eastAsia="Times New Roman" w:hAnsi="Times New Roman" w:cs="Times New Roman"/>
          <w:color w:val="000000"/>
          <w:sz w:val="24"/>
          <w:szCs w:val="24"/>
          <w:lang w:val="ru-RU"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50DF8" w:rsidRPr="007425F0" w:rsidRDefault="00C50DF8" w:rsidP="007425F0">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425F0">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7425F0">
        <w:rPr>
          <w:rFonts w:ascii="Times New Roman" w:eastAsia="Times New Roman" w:hAnsi="Times New Roman" w:cs="Times New Roman"/>
          <w:color w:val="000000"/>
          <w:sz w:val="24"/>
          <w:szCs w:val="24"/>
          <w:lang w:eastAsia="ru-RU"/>
        </w:rPr>
        <w:t>сформированность</w:t>
      </w:r>
      <w:proofErr w:type="spellEnd"/>
      <w:r w:rsidRPr="007425F0">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Самоорганизация:</w:t>
      </w:r>
    </w:p>
    <w:p w:rsidR="007425F0"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проблемные вопросы, требующие решения в жизненных и учебных ситуациях;</w:t>
      </w:r>
    </w:p>
    <w:p w:rsid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val="ru-RU" w:eastAsia="ru-RU"/>
        </w:rPr>
        <w:t>аргументированно</w:t>
      </w:r>
      <w:proofErr w:type="spellEnd"/>
      <w:r w:rsidRPr="007425F0">
        <w:rPr>
          <w:rFonts w:ascii="Times New Roman" w:eastAsia="Times New Roman" w:hAnsi="Times New Roman" w:cs="Times New Roman"/>
          <w:color w:val="000000"/>
          <w:sz w:val="24"/>
          <w:szCs w:val="24"/>
          <w:lang w:val="ru-RU" w:eastAsia="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50DF8"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Самоконтроль (рефлексия):</w:t>
      </w:r>
    </w:p>
    <w:p w:rsidR="007425F0"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причины достижения (</w:t>
      </w:r>
      <w:proofErr w:type="spellStart"/>
      <w:r w:rsidRPr="007425F0">
        <w:rPr>
          <w:rFonts w:ascii="Times New Roman" w:eastAsia="Times New Roman" w:hAnsi="Times New Roman" w:cs="Times New Roman"/>
          <w:color w:val="000000"/>
          <w:sz w:val="24"/>
          <w:szCs w:val="24"/>
          <w:lang w:val="ru-RU" w:eastAsia="ru-RU"/>
        </w:rPr>
        <w:t>недостижения</w:t>
      </w:r>
      <w:proofErr w:type="spellEnd"/>
      <w:r w:rsidRPr="007425F0">
        <w:rPr>
          <w:rFonts w:ascii="Times New Roman" w:eastAsia="Times New Roman" w:hAnsi="Times New Roman" w:cs="Times New Roman"/>
          <w:color w:val="000000"/>
          <w:sz w:val="24"/>
          <w:szCs w:val="24"/>
          <w:lang w:val="ru-RU" w:eastAsia="ru-RU"/>
        </w:rPr>
        <w:t xml:space="preserve">) результатов деятельности, давать оценку приобретённому опыту, уметь находить </w:t>
      </w:r>
      <w:proofErr w:type="gramStart"/>
      <w:r w:rsidRPr="007425F0">
        <w:rPr>
          <w:rFonts w:ascii="Times New Roman" w:eastAsia="Times New Roman" w:hAnsi="Times New Roman" w:cs="Times New Roman"/>
          <w:color w:val="000000"/>
          <w:sz w:val="24"/>
          <w:szCs w:val="24"/>
          <w:lang w:val="ru-RU" w:eastAsia="ru-RU"/>
        </w:rPr>
        <w:t>позитивное</w:t>
      </w:r>
      <w:proofErr w:type="gramEnd"/>
      <w:r w:rsidRPr="007425F0">
        <w:rPr>
          <w:rFonts w:ascii="Times New Roman" w:eastAsia="Times New Roman" w:hAnsi="Times New Roman" w:cs="Times New Roman"/>
          <w:color w:val="000000"/>
          <w:sz w:val="24"/>
          <w:szCs w:val="24"/>
          <w:lang w:val="ru-RU" w:eastAsia="ru-RU"/>
        </w:rPr>
        <w:t xml:space="preserve"> в произошедшей ситуации;</w:t>
      </w:r>
    </w:p>
    <w:p w:rsidR="00C50DF8"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соответствие результата цели и условиям.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Эмоциональный интеллект:</w:t>
      </w:r>
    </w:p>
    <w:p w:rsidR="007425F0"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управлять собственными эмоциями и не поддаваться эмоциям других, выявлять и анализировать их причины;</w:t>
      </w:r>
    </w:p>
    <w:p w:rsidR="00C50DF8"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ставить себя на место другого человека, понимать мотивы и намерения другого, регулировать способ выражения эмоций.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Принятие себя и других:</w:t>
      </w:r>
    </w:p>
    <w:p w:rsidR="007425F0"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осознанно относиться к другому человеку, его мнению, признавать право на ошибку свою и чужую;</w:t>
      </w:r>
    </w:p>
    <w:p w:rsidR="00C50DF8"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быть открытым себе и другим, осознавать невозможность контроля всего вокруг.</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Предметные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сформированностью</w:t>
      </w:r>
      <w:proofErr w:type="spellEnd"/>
      <w:r w:rsidRPr="00B04F2F">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gramStart"/>
      <w:r w:rsidRPr="00B04F2F">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04F2F">
        <w:rPr>
          <w:rFonts w:ascii="Times New Roman" w:eastAsia="Times New Roman" w:hAnsi="Times New Roman" w:cs="Times New Roman"/>
          <w:color w:val="000000"/>
          <w:sz w:val="24"/>
          <w:szCs w:val="24"/>
          <w:lang w:eastAsia="ru-RU"/>
        </w:rPr>
        <w:t>антиэкстремистского</w:t>
      </w:r>
      <w:proofErr w:type="spellEnd"/>
      <w:r w:rsidRPr="00B04F2F">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roofErr w:type="gramStart"/>
      <w:r w:rsidRPr="00B04F2F">
        <w:rPr>
          <w:rFonts w:ascii="Times New Roman" w:eastAsia="Times New Roman" w:hAnsi="Times New Roman" w:cs="Times New Roman"/>
          <w:color w:val="000000"/>
          <w:sz w:val="24"/>
          <w:szCs w:val="24"/>
          <w:lang w:eastAsia="ru-RU"/>
        </w:rPr>
        <w:t>в</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2)</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3)</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4)</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5)</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6)</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7)</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 xml:space="preserve">понимание причин, механизмов возникновения и последствий распространённых </w:t>
      </w:r>
      <w:proofErr w:type="gramStart"/>
      <w:r w:rsidRPr="00B04F2F">
        <w:rPr>
          <w:rFonts w:ascii="Times New Roman" w:eastAsia="Times New Roman" w:hAnsi="Times New Roman" w:cs="Times New Roman"/>
          <w:color w:val="000000"/>
          <w:sz w:val="24"/>
          <w:szCs w:val="24"/>
          <w:lang w:eastAsia="ru-RU"/>
        </w:rPr>
        <w:t>видов</w:t>
      </w:r>
      <w:proofErr w:type="gramEnd"/>
      <w:r w:rsidRPr="00B04F2F">
        <w:rPr>
          <w:rFonts w:ascii="Times New Roman" w:eastAsia="Times New Roman" w:hAnsi="Times New Roman" w:cs="Times New Roman"/>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8)</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9)</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10)</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11)</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12)</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B04F2F">
        <w:rPr>
          <w:rFonts w:ascii="Times New Roman" w:eastAsia="Times New Roman" w:hAnsi="Times New Roman" w:cs="Times New Roman"/>
          <w:color w:val="000000"/>
          <w:sz w:val="24"/>
          <w:szCs w:val="24"/>
          <w:lang w:eastAsia="ru-RU"/>
        </w:rPr>
        <w:t>:</w:t>
      </w:r>
    </w:p>
    <w:p w:rsidR="007425F0"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7425F0">
        <w:rPr>
          <w:rFonts w:ascii="Times New Roman" w:eastAsia="Times New Roman" w:hAnsi="Times New Roman" w:cs="Times New Roman"/>
          <w:color w:val="000000"/>
          <w:sz w:val="24"/>
          <w:szCs w:val="24"/>
          <w:lang w:val="ru-RU" w:eastAsia="ru-RU"/>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 xml:space="preserve">— люди, </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животные, вирусы и бактерии; вещества, предметы и явления), в том числе техногенного происхождения;</w:t>
      </w:r>
      <w:proofErr w:type="gramEnd"/>
    </w:p>
    <w:p w:rsidR="00C50DF8"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общие принципы безопасного поведения.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2 «Безопасность в быту»:</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25F0">
        <w:rPr>
          <w:rFonts w:ascii="Times New Roman" w:eastAsia="Times New Roman" w:hAnsi="Times New Roman" w:cs="Times New Roman"/>
          <w:color w:val="000000"/>
          <w:sz w:val="24"/>
          <w:szCs w:val="24"/>
          <w:lang w:eastAsia="ru-RU"/>
        </w:rPr>
        <w:t>объяснять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особенности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жизнеобеспечения</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жилища</w:t>
      </w:r>
      <w:proofErr w:type="spellEnd"/>
      <w:r w:rsidRPr="007425F0">
        <w:rPr>
          <w:rFonts w:ascii="Times New Roman" w:eastAsia="Times New Roman" w:hAnsi="Times New Roman" w:cs="Times New Roman"/>
          <w:color w:val="000000"/>
          <w:sz w:val="24"/>
          <w:szCs w:val="24"/>
          <w:lang w:eastAsia="ru-RU"/>
        </w:rPr>
        <w:t>;</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права, обязанности и ответственность граждан в области пожарной безопасности;</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позволяющие предупредить возникновение опасных ситуаций в быту;</w:t>
      </w:r>
    </w:p>
    <w:p w:rsidR="007425F0"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eastAsia="ru-RU"/>
        </w:rPr>
        <w:t>распознавать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ситуации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криминального</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характера</w:t>
      </w:r>
      <w:proofErr w:type="spellEnd"/>
      <w:r w:rsidRPr="007425F0">
        <w:rPr>
          <w:rFonts w:ascii="Times New Roman" w:eastAsia="Times New Roman" w:hAnsi="Times New Roman" w:cs="Times New Roman"/>
          <w:color w:val="000000"/>
          <w:sz w:val="24"/>
          <w:szCs w:val="24"/>
          <w:lang w:eastAsia="ru-RU"/>
        </w:rPr>
        <w:t>;</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о правилах вызова экстренных служб и ответственности за ложные сообщения;</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7425F0">
        <w:rPr>
          <w:rFonts w:ascii="Times New Roman" w:eastAsia="Times New Roman" w:hAnsi="Times New Roman" w:cs="Times New Roman"/>
          <w:color w:val="000000"/>
          <w:sz w:val="24"/>
          <w:szCs w:val="24"/>
          <w:lang w:val="ru-RU" w:eastAsia="ru-RU"/>
        </w:rPr>
        <w:t>водо</w:t>
      </w:r>
      <w:proofErr w:type="spellEnd"/>
      <w:r w:rsidRPr="007425F0">
        <w:rPr>
          <w:rFonts w:ascii="Times New Roman" w:eastAsia="Times New Roman" w:hAnsi="Times New Roman" w:cs="Times New Roman"/>
          <w:color w:val="000000"/>
          <w:sz w:val="24"/>
          <w:szCs w:val="24"/>
          <w:lang w:val="ru-RU" w:eastAsia="ru-RU"/>
        </w:rPr>
        <w:t>- и газоснабжение, канализация, электроэнергетические и тепловые сети);</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криминального характера;</w:t>
      </w:r>
    </w:p>
    <w:p w:rsidR="00C50DF8"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3 «Безопасность на транспорте»:</w:t>
      </w:r>
    </w:p>
    <w:p w:rsidR="007425F0"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виды опасностей на транспорте (наземный, подземный, железнодорожный, водный, воздушный);</w:t>
      </w:r>
    </w:p>
    <w:p w:rsidR="00C50DF8"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дорожного движения, установленные для пешехода, пассажира, водителя велосипеда и иных средств передвижения;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4 «Безопасность в общественных местах»:</w:t>
      </w:r>
    </w:p>
    <w:p w:rsidR="007425F0"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потенциальные источники опасности в общественных местах, в том числе техногенного происхождения;</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в местах массового пребывания людей (в толпе);</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правила информирования экстренных служб;</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обнаружении в общественных местах бесхозных (потенциально опасных) вещей и предметов;</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эвакуироваться из общественных мест и зданий;</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пожара и происшествиях в общественных местах;</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условиях совершения террористического акта, в том числе при захвате и освобождении заложников;</w:t>
      </w:r>
    </w:p>
    <w:p w:rsidR="00C50DF8"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криминогенного и антиобщественного характера.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5 «Безопасность в природной среде»:</w:t>
      </w:r>
    </w:p>
    <w:p w:rsidR="007425F0"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на природе;</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правила безопасного поведения на водоёмах в различное время года;</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характеризовать правила само- и взаимопомощи </w:t>
      </w:r>
      <w:proofErr w:type="gramStart"/>
      <w:r w:rsidRPr="007425F0">
        <w:rPr>
          <w:rFonts w:ascii="Times New Roman" w:eastAsia="Times New Roman" w:hAnsi="Times New Roman" w:cs="Times New Roman"/>
          <w:color w:val="000000"/>
          <w:sz w:val="24"/>
          <w:szCs w:val="24"/>
          <w:lang w:val="ru-RU" w:eastAsia="ru-RU"/>
        </w:rPr>
        <w:t>терпящим</w:t>
      </w:r>
      <w:proofErr w:type="gramEnd"/>
      <w:r w:rsidRPr="007425F0">
        <w:rPr>
          <w:rFonts w:ascii="Times New Roman" w:eastAsia="Times New Roman" w:hAnsi="Times New Roman" w:cs="Times New Roman"/>
          <w:color w:val="000000"/>
          <w:sz w:val="24"/>
          <w:szCs w:val="24"/>
          <w:lang w:val="ru-RU" w:eastAsia="ru-RU"/>
        </w:rPr>
        <w:t xml:space="preserve"> бедствие на воде;</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50DF8"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и применять способы подачи сигнала о помощи.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6 «Здоровье и как его сохранить. Основы медицинских знаний»:</w:t>
      </w:r>
    </w:p>
    <w:p w:rsidR="007425F0"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понятий здоровья (физического и психического) и здорового образа жизни;</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факторы, влияющие на здоровье человека;</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сформировать негативное отношение к вредным привычкам (</w:t>
      </w:r>
      <w:proofErr w:type="spellStart"/>
      <w:r w:rsidRPr="007425F0">
        <w:rPr>
          <w:rFonts w:ascii="Times New Roman" w:eastAsia="Times New Roman" w:hAnsi="Times New Roman" w:cs="Times New Roman"/>
          <w:color w:val="000000"/>
          <w:sz w:val="24"/>
          <w:szCs w:val="24"/>
          <w:lang w:val="ru-RU" w:eastAsia="ru-RU"/>
        </w:rPr>
        <w:t>табакокурение</w:t>
      </w:r>
      <w:proofErr w:type="spellEnd"/>
      <w:r w:rsidRPr="007425F0">
        <w:rPr>
          <w:rFonts w:ascii="Times New Roman" w:eastAsia="Times New Roman" w:hAnsi="Times New Roman" w:cs="Times New Roman"/>
          <w:color w:val="000000"/>
          <w:sz w:val="24"/>
          <w:szCs w:val="24"/>
          <w:lang w:val="ru-RU" w:eastAsia="ru-RU"/>
        </w:rPr>
        <w:t>, алкоголизм, наркомания, игровая зависимость);</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мер защиты от инфекционных и неинфекционных заболеваний;</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безопасно действовать в случае возникновения чрезвычайных ситуаций биолого-социального происхождения (эпидемии, пандемии);</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7425F0">
        <w:rPr>
          <w:rFonts w:ascii="Times New Roman" w:eastAsia="Times New Roman" w:hAnsi="Times New Roman" w:cs="Times New Roman"/>
          <w:color w:val="000000"/>
          <w:sz w:val="24"/>
          <w:szCs w:val="24"/>
          <w:lang w:val="ru-RU" w:eastAsia="ru-RU"/>
        </w:rPr>
        <w:t>биолог</w:t>
      </w:r>
      <w:proofErr w:type="gramStart"/>
      <w:r w:rsidRPr="007425F0">
        <w:rPr>
          <w:rFonts w:ascii="Times New Roman" w:eastAsia="Times New Roman" w:hAnsi="Times New Roman" w:cs="Times New Roman"/>
          <w:color w:val="000000"/>
          <w:sz w:val="24"/>
          <w:szCs w:val="24"/>
          <w:lang w:val="ru-RU" w:eastAsia="ru-RU"/>
        </w:rPr>
        <w:t>о</w:t>
      </w:r>
      <w:proofErr w:type="spellEnd"/>
      <w:r w:rsidRPr="007425F0">
        <w:rPr>
          <w:rFonts w:ascii="Times New Roman" w:eastAsia="Times New Roman" w:hAnsi="Times New Roman" w:cs="Times New Roman"/>
          <w:color w:val="000000"/>
          <w:sz w:val="24"/>
          <w:szCs w:val="24"/>
          <w:lang w:val="ru-RU" w:eastAsia="ru-RU"/>
        </w:rPr>
        <w:t>-</w:t>
      </w:r>
      <w:proofErr w:type="gramEnd"/>
      <w:r w:rsidRPr="007425F0">
        <w:rPr>
          <w:rFonts w:ascii="Times New Roman" w:eastAsia="Times New Roman" w:hAnsi="Times New Roman" w:cs="Times New Roman"/>
          <w:color w:val="000000"/>
          <w:sz w:val="24"/>
          <w:szCs w:val="24"/>
          <w:lang w:val="ru-RU" w:eastAsia="ru-RU"/>
        </w:rPr>
        <w:t xml:space="preserve"> социального характера;</w:t>
      </w:r>
    </w:p>
    <w:p w:rsidR="00C50DF8"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оказывать первую помощь и самопомощь при неотложных состояниях.</w:t>
      </w:r>
    </w:p>
    <w:p w:rsidR="00C50DF8" w:rsidRPr="00C50DF8" w:rsidRDefault="00C50DF8" w:rsidP="00C50DF8">
      <w:pPr>
        <w:spacing w:after="200" w:line="276" w:lineRule="auto"/>
        <w:rPr>
          <w:rFonts w:ascii="Cambria" w:eastAsia="MS Mincho" w:hAnsi="Cambria" w:cs="Times New Roman"/>
        </w:rPr>
        <w:sectPr w:rsidR="00C50DF8" w:rsidRPr="00C50DF8">
          <w:pgSz w:w="11900" w:h="16840"/>
          <w:pgMar w:top="298" w:right="650" w:bottom="444" w:left="666" w:header="720" w:footer="720" w:gutter="0"/>
          <w:cols w:space="720" w:equalWidth="0">
            <w:col w:w="10584" w:space="0"/>
          </w:cols>
          <w:docGrid w:linePitch="360"/>
        </w:sectPr>
      </w:pPr>
    </w:p>
    <w:p w:rsidR="00C50DF8" w:rsidRPr="00A857A4" w:rsidRDefault="00C50DF8" w:rsidP="00C50DF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A857A4">
        <w:rPr>
          <w:rFonts w:ascii="LiberationSerif" w:eastAsia="Times New Roman" w:hAnsi="LiberationSerif" w:cs="Times New Roman"/>
          <w:b/>
          <w:bCs/>
          <w:caps/>
          <w:color w:val="000000"/>
          <w:kern w:val="36"/>
          <w:sz w:val="24"/>
          <w:szCs w:val="24"/>
          <w:lang w:eastAsia="ru-RU"/>
        </w:rPr>
        <w:lastRenderedPageBreak/>
        <w:t>ТЕМАТИЧЕСКОЕ ПЛАНИРОВАНИЕ </w:t>
      </w:r>
    </w:p>
    <w:tbl>
      <w:tblPr>
        <w:tblW w:w="1530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59"/>
        <w:gridCol w:w="2190"/>
        <w:gridCol w:w="752"/>
        <w:gridCol w:w="1642"/>
        <w:gridCol w:w="1698"/>
        <w:gridCol w:w="1184"/>
        <w:gridCol w:w="2186"/>
        <w:gridCol w:w="1688"/>
        <w:gridCol w:w="3408"/>
      </w:tblGrid>
      <w:tr w:rsidR="00C50DF8" w:rsidRPr="00A857A4" w:rsidTr="00AE770E">
        <w:tc>
          <w:tcPr>
            <w:tcW w:w="5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w:t>
            </w:r>
            <w:r w:rsidRPr="00A857A4">
              <w:rPr>
                <w:rFonts w:ascii="Times New Roman" w:eastAsia="Times New Roman" w:hAnsi="Times New Roman" w:cs="Times New Roman"/>
                <w:b/>
                <w:bCs/>
                <w:sz w:val="24"/>
                <w:szCs w:val="24"/>
                <w:lang w:eastAsia="ru-RU"/>
              </w:rPr>
              <w:br/>
            </w:r>
            <w:proofErr w:type="spellStart"/>
            <w:proofErr w:type="gramStart"/>
            <w:r w:rsidRPr="00A857A4">
              <w:rPr>
                <w:rFonts w:ascii="Times New Roman" w:eastAsia="Times New Roman" w:hAnsi="Times New Roman" w:cs="Times New Roman"/>
                <w:b/>
                <w:bCs/>
                <w:sz w:val="24"/>
                <w:szCs w:val="24"/>
                <w:lang w:eastAsia="ru-RU"/>
              </w:rPr>
              <w:t>п</w:t>
            </w:r>
            <w:proofErr w:type="spellEnd"/>
            <w:proofErr w:type="gramEnd"/>
            <w:r w:rsidRPr="00A857A4">
              <w:rPr>
                <w:rFonts w:ascii="Times New Roman" w:eastAsia="Times New Roman" w:hAnsi="Times New Roman" w:cs="Times New Roman"/>
                <w:b/>
                <w:bCs/>
                <w:sz w:val="24"/>
                <w:szCs w:val="24"/>
                <w:lang w:eastAsia="ru-RU"/>
              </w:rPr>
              <w:t>/</w:t>
            </w:r>
            <w:proofErr w:type="spellStart"/>
            <w:r w:rsidRPr="00A857A4">
              <w:rPr>
                <w:rFonts w:ascii="Times New Roman" w:eastAsia="Times New Roman" w:hAnsi="Times New Roman" w:cs="Times New Roman"/>
                <w:b/>
                <w:bCs/>
                <w:sz w:val="24"/>
                <w:szCs w:val="24"/>
                <w:lang w:eastAsia="ru-RU"/>
              </w:rPr>
              <w:t>п</w:t>
            </w:r>
            <w:proofErr w:type="spellEnd"/>
          </w:p>
        </w:tc>
        <w:tc>
          <w:tcPr>
            <w:tcW w:w="219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Наименование разделов и тем программы</w:t>
            </w:r>
          </w:p>
        </w:tc>
        <w:tc>
          <w:tcPr>
            <w:tcW w:w="40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Дата изучения</w:t>
            </w:r>
          </w:p>
        </w:tc>
        <w:tc>
          <w:tcPr>
            <w:tcW w:w="2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деятельности</w:t>
            </w:r>
          </w:p>
        </w:tc>
        <w:tc>
          <w:tcPr>
            <w:tcW w:w="168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Виды, формы контроля</w:t>
            </w:r>
          </w:p>
        </w:tc>
        <w:tc>
          <w:tcPr>
            <w:tcW w:w="34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Электронные (цифровые) образовательные ресурсы</w:t>
            </w:r>
          </w:p>
        </w:tc>
      </w:tr>
      <w:tr w:rsidR="00C50DF8" w:rsidRPr="00A857A4" w:rsidTr="00AE770E">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90"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b/>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2186"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c>
          <w:tcPr>
            <w:tcW w:w="3408" w:type="dxa"/>
            <w:vMerge/>
            <w:tcBorders>
              <w:top w:val="single" w:sz="6" w:space="0" w:color="000000"/>
              <w:left w:val="single" w:sz="6" w:space="0" w:color="000000"/>
              <w:bottom w:val="single" w:sz="6" w:space="0" w:color="000000"/>
              <w:right w:val="single" w:sz="6" w:space="0" w:color="000000"/>
            </w:tcBorders>
            <w:vAlign w:val="cente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jc w:val="both"/>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1. </w:t>
            </w:r>
            <w:r w:rsidRPr="00A857A4">
              <w:rPr>
                <w:rFonts w:ascii="Times New Roman" w:eastAsia="Times New Roman" w:hAnsi="Times New Roman" w:cs="Times New Roman"/>
                <w:b/>
                <w:bCs/>
                <w:sz w:val="24"/>
                <w:szCs w:val="24"/>
                <w:lang w:eastAsia="ru-RU"/>
              </w:rPr>
              <w:t>Культура безопасности жизнедеятельности в современном обществе.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Цель и основные понятия предмета ОБЖ.</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EC3FF1"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01.09.2022 0</w:t>
            </w:r>
            <w:r w:rsidR="00320DD3">
              <w:rPr>
                <w:rFonts w:ascii="LiberationSerif" w:hAnsi="LiberationSerif"/>
                <w:color w:val="000000"/>
                <w:sz w:val="20"/>
                <w:szCs w:val="20"/>
                <w:shd w:val="clear" w:color="auto" w:fill="F7FDF7"/>
              </w:rPr>
              <w:t>9</w:t>
            </w:r>
            <w:r>
              <w:rPr>
                <w:rFonts w:ascii="LiberationSerif" w:hAnsi="LiberationSerif"/>
                <w:color w:val="000000"/>
                <w:sz w:val="20"/>
                <w:szCs w:val="20"/>
                <w:shd w:val="clear" w:color="auto" w:fill="F7FDF7"/>
              </w:rPr>
              <w:t>.09.2022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цель и задачи предмета ОБЖ, его ключевые понятия;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1.2.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поведения в опасных и чрезвычайных ситуациях.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12</w:t>
            </w:r>
            <w:r w:rsidR="00EC3FF1">
              <w:rPr>
                <w:rFonts w:ascii="LiberationSerif" w:hAnsi="LiberationSerif"/>
                <w:color w:val="000000"/>
                <w:sz w:val="20"/>
                <w:szCs w:val="20"/>
                <w:shd w:val="clear" w:color="auto" w:fill="F7FDF7"/>
              </w:rPr>
              <w:t xml:space="preserve">.09.2022 </w:t>
            </w:r>
            <w:r>
              <w:rPr>
                <w:rFonts w:ascii="LiberationSerif" w:hAnsi="LiberationSerif"/>
                <w:color w:val="000000"/>
                <w:sz w:val="20"/>
                <w:szCs w:val="20"/>
                <w:shd w:val="clear" w:color="auto" w:fill="F7FDF7"/>
              </w:rPr>
              <w:t>16</w:t>
            </w:r>
            <w:r w:rsidR="00EC3FF1">
              <w:rPr>
                <w:rFonts w:ascii="LiberationSerif" w:hAnsi="LiberationSerif"/>
                <w:color w:val="000000"/>
                <w:sz w:val="20"/>
                <w:szCs w:val="20"/>
                <w:shd w:val="clear" w:color="auto" w:fill="F7FDF7"/>
              </w:rPr>
              <w:t>.09.2022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уровни взаимодействия человека и окружающей среды;</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7" w:history="1">
              <w:r w:rsidR="0009689E" w:rsidRPr="004F0A78">
                <w:rPr>
                  <w:rStyle w:val="aff8"/>
                  <w:rFonts w:ascii="Times New Roman" w:eastAsia="Times New Roman" w:hAnsi="Times New Roman" w:cs="Times New Roman"/>
                  <w:sz w:val="24"/>
                  <w:szCs w:val="24"/>
                  <w:lang w:eastAsia="ru-RU"/>
                </w:rPr>
                <w:t>https://22.mchs.gov.ru/deyatelnost/poleznaya-informaciya/rekomendacii-naseleniyu/eto-nuzhno-pomnit-obshchie-pravila-povedeniya-pri-chs</w:t>
              </w:r>
            </w:hyperlink>
          </w:p>
          <w:p w:rsidR="0009689E" w:rsidRPr="00A857A4" w:rsidRDefault="0009689E"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2</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2.</w:t>
            </w:r>
            <w:r w:rsidRPr="00A857A4">
              <w:rPr>
                <w:rFonts w:ascii="Times New Roman" w:eastAsia="Times New Roman" w:hAnsi="Times New Roman" w:cs="Times New Roman"/>
                <w:b/>
                <w:bCs/>
                <w:sz w:val="24"/>
                <w:szCs w:val="24"/>
                <w:lang w:eastAsia="ru-RU"/>
              </w:rPr>
              <w:t> Безопасность в быту.</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быту. Предупреждение бытовых отравлений.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EC3FF1"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w:t>
            </w:r>
            <w:r w:rsidR="00320DD3">
              <w:rPr>
                <w:rFonts w:ascii="LiberationSerif" w:hAnsi="LiberationSerif"/>
                <w:color w:val="000000"/>
                <w:sz w:val="20"/>
                <w:szCs w:val="20"/>
                <w:shd w:val="clear" w:color="auto" w:fill="F7FDF7"/>
              </w:rPr>
              <w:t>9</w:t>
            </w:r>
            <w:r>
              <w:rPr>
                <w:rFonts w:ascii="LiberationSerif" w:hAnsi="LiberationSerif"/>
                <w:color w:val="000000"/>
                <w:sz w:val="20"/>
                <w:szCs w:val="20"/>
                <w:shd w:val="clear" w:color="auto" w:fill="F7FDF7"/>
              </w:rPr>
              <w:t xml:space="preserve">.09.2022 </w:t>
            </w:r>
            <w:r w:rsidR="00320DD3">
              <w:rPr>
                <w:rFonts w:ascii="LiberationSerif" w:hAnsi="LiberationSerif"/>
                <w:color w:val="000000"/>
                <w:sz w:val="20"/>
                <w:szCs w:val="20"/>
                <w:shd w:val="clear" w:color="auto" w:fill="F7FDF7"/>
              </w:rPr>
              <w:t>23</w:t>
            </w:r>
            <w:r>
              <w:rPr>
                <w:rFonts w:ascii="LiberationSerif" w:hAnsi="LiberationSerif"/>
                <w:color w:val="000000"/>
                <w:sz w:val="20"/>
                <w:szCs w:val="20"/>
                <w:shd w:val="clear" w:color="auto" w:fill="F7FDF7"/>
              </w:rPr>
              <w:t>.09.2022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бытовые отравления и причины их возникновения;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8" w:history="1">
              <w:r w:rsidR="0009689E" w:rsidRPr="004F0A78">
                <w:rPr>
                  <w:rStyle w:val="aff8"/>
                  <w:rFonts w:ascii="Times New Roman" w:eastAsia="Times New Roman" w:hAnsi="Times New Roman" w:cs="Times New Roman"/>
                  <w:sz w:val="24"/>
                  <w:szCs w:val="24"/>
                  <w:lang w:eastAsia="ru-RU"/>
                </w:rPr>
                <w:t>https://www.youtube.com/watch?v=hYPfCTFVoRU</w:t>
              </w:r>
            </w:hyperlink>
          </w:p>
          <w:p w:rsidR="0009689E" w:rsidRPr="001975E2" w:rsidRDefault="0009689E"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бытовых травм.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26</w:t>
            </w:r>
            <w:r w:rsidR="00EC3FF1">
              <w:rPr>
                <w:rFonts w:ascii="LiberationSerif" w:hAnsi="LiberationSerif"/>
                <w:color w:val="000000"/>
                <w:sz w:val="20"/>
                <w:szCs w:val="20"/>
                <w:shd w:val="clear" w:color="auto" w:fill="F7FDF7"/>
              </w:rPr>
              <w:t xml:space="preserve">.09.2022 </w:t>
            </w:r>
            <w:r>
              <w:rPr>
                <w:rFonts w:ascii="LiberationSerif" w:hAnsi="LiberationSerif"/>
                <w:color w:val="000000"/>
                <w:sz w:val="20"/>
                <w:szCs w:val="20"/>
                <w:shd w:val="clear" w:color="auto" w:fill="F7FDF7"/>
              </w:rPr>
              <w:t>30</w:t>
            </w:r>
            <w:r w:rsidR="00EC3FF1">
              <w:rPr>
                <w:rFonts w:ascii="LiberationSerif" w:hAnsi="LiberationSerif"/>
                <w:color w:val="000000"/>
                <w:sz w:val="20"/>
                <w:szCs w:val="20"/>
                <w:shd w:val="clear" w:color="auto" w:fill="F7FDF7"/>
              </w:rPr>
              <w:t>.09.2022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Характеризуют бытовые травмы и объясняют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правила их предупреждения;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2.3.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Безопасная эксплуатация бытовых приборов и мест общего пользования.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03</w:t>
            </w:r>
            <w:r w:rsidR="00EC3FF1">
              <w:rPr>
                <w:rFonts w:ascii="LiberationSerif" w:hAnsi="LiberationSerif"/>
                <w:color w:val="000000"/>
                <w:sz w:val="20"/>
                <w:szCs w:val="20"/>
                <w:shd w:val="clear" w:color="auto" w:fill="F7FDF7"/>
              </w:rPr>
              <w:t>.</w:t>
            </w:r>
            <w:r>
              <w:rPr>
                <w:rFonts w:ascii="LiberationSerif" w:hAnsi="LiberationSerif"/>
                <w:color w:val="000000"/>
                <w:sz w:val="20"/>
                <w:szCs w:val="20"/>
                <w:shd w:val="clear" w:color="auto" w:fill="F7FDF7"/>
              </w:rPr>
              <w:t>10</w:t>
            </w:r>
            <w:r w:rsidR="00EC3FF1">
              <w:rPr>
                <w:rFonts w:ascii="LiberationSerif" w:hAnsi="LiberationSerif"/>
                <w:color w:val="000000"/>
                <w:sz w:val="20"/>
                <w:szCs w:val="20"/>
                <w:shd w:val="clear" w:color="auto" w:fill="F7FDF7"/>
              </w:rPr>
              <w:t xml:space="preserve">.2022 </w:t>
            </w:r>
            <w:r>
              <w:rPr>
                <w:rFonts w:ascii="LiberationSerif" w:hAnsi="LiberationSerif"/>
                <w:color w:val="000000"/>
                <w:sz w:val="20"/>
                <w:szCs w:val="20"/>
                <w:shd w:val="clear" w:color="auto" w:fill="F7FDF7"/>
              </w:rPr>
              <w:t>07</w:t>
            </w:r>
            <w:r w:rsidR="00EC3FF1">
              <w:rPr>
                <w:rFonts w:ascii="LiberationSerif" w:hAnsi="LiberationSerif"/>
                <w:color w:val="000000"/>
                <w:sz w:val="20"/>
                <w:szCs w:val="20"/>
                <w:shd w:val="clear" w:color="auto" w:fill="F7FDF7"/>
              </w:rPr>
              <w:t>.</w:t>
            </w:r>
            <w:r>
              <w:rPr>
                <w:rFonts w:ascii="LiberationSerif" w:hAnsi="LiberationSerif"/>
                <w:color w:val="000000"/>
                <w:sz w:val="20"/>
                <w:szCs w:val="20"/>
                <w:shd w:val="clear" w:color="auto" w:fill="F7FDF7"/>
              </w:rPr>
              <w:t>10</w:t>
            </w:r>
            <w:r w:rsidR="00EC3FF1">
              <w:rPr>
                <w:rFonts w:ascii="LiberationSerif" w:hAnsi="LiberationSerif"/>
                <w:color w:val="000000"/>
                <w:sz w:val="20"/>
                <w:szCs w:val="20"/>
                <w:shd w:val="clear" w:color="auto" w:fill="F7FDF7"/>
              </w:rPr>
              <w:t>.2022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9" w:history="1">
              <w:r w:rsidR="00E8777E" w:rsidRPr="004F0A78">
                <w:rPr>
                  <w:rStyle w:val="aff8"/>
                  <w:rFonts w:ascii="Times New Roman" w:eastAsia="Times New Roman" w:hAnsi="Times New Roman" w:cs="Times New Roman"/>
                  <w:sz w:val="24"/>
                  <w:szCs w:val="24"/>
                  <w:lang w:eastAsia="ru-RU"/>
                </w:rPr>
                <w:t>https://multiurok.ru/files/pravila-obrashchieniia-s-bytovymi-priborami.html</w:t>
              </w:r>
            </w:hyperlink>
          </w:p>
          <w:p w:rsidR="00E8777E" w:rsidRPr="00A857A4" w:rsidRDefault="00E8777E"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быту.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EC3FF1"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10.10.2022 14.10.2022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пожар, его факторы и стадии развития;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0" w:history="1">
              <w:r w:rsidR="00E8777E" w:rsidRPr="004F0A78">
                <w:rPr>
                  <w:rStyle w:val="aff8"/>
                  <w:rFonts w:ascii="Times New Roman" w:eastAsia="Times New Roman" w:hAnsi="Times New Roman" w:cs="Times New Roman"/>
                  <w:sz w:val="24"/>
                  <w:szCs w:val="24"/>
                  <w:lang w:eastAsia="ru-RU"/>
                </w:rPr>
                <w:t>https://www.youtube.com/watch?v=6WIbMjnO0oo</w:t>
              </w:r>
            </w:hyperlink>
          </w:p>
          <w:p w:rsidR="00E8777E" w:rsidRDefault="00E8777E" w:rsidP="00AE770E">
            <w:pPr>
              <w:spacing w:after="0" w:line="240" w:lineRule="auto"/>
              <w:rPr>
                <w:rFonts w:ascii="Times New Roman" w:eastAsia="Times New Roman" w:hAnsi="Times New Roman" w:cs="Times New Roman"/>
                <w:sz w:val="24"/>
                <w:szCs w:val="24"/>
                <w:lang w:eastAsia="ru-RU"/>
              </w:rPr>
            </w:pPr>
          </w:p>
          <w:p w:rsidR="0038184D" w:rsidRDefault="002F0CD4" w:rsidP="00AE770E">
            <w:pPr>
              <w:spacing w:after="0" w:line="240" w:lineRule="auto"/>
              <w:rPr>
                <w:rFonts w:ascii="Times New Roman" w:eastAsia="Times New Roman" w:hAnsi="Times New Roman" w:cs="Times New Roman"/>
                <w:sz w:val="24"/>
                <w:szCs w:val="24"/>
                <w:lang w:eastAsia="ru-RU"/>
              </w:rPr>
            </w:pPr>
            <w:hyperlink r:id="rId11" w:history="1">
              <w:r w:rsidR="0038184D" w:rsidRPr="004F0A78">
                <w:rPr>
                  <w:rStyle w:val="aff8"/>
                  <w:rFonts w:ascii="Times New Roman" w:eastAsia="Times New Roman" w:hAnsi="Times New Roman" w:cs="Times New Roman"/>
                  <w:sz w:val="24"/>
                  <w:szCs w:val="24"/>
                  <w:lang w:eastAsia="ru-RU"/>
                </w:rPr>
                <w:t>https://onlinetestpad.com/ru/testview/10385-pozharnaya-bezopasnost</w:t>
              </w:r>
            </w:hyperlink>
          </w:p>
          <w:p w:rsidR="0038184D" w:rsidRPr="00A857A4" w:rsidRDefault="0038184D"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2.5.</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ситуаций криминального 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EC3FF1"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 xml:space="preserve">17.10.2022 </w:t>
            </w:r>
            <w:r w:rsidR="00320DD3">
              <w:rPr>
                <w:rFonts w:ascii="LiberationSerif" w:hAnsi="LiberationSerif"/>
                <w:color w:val="000000"/>
                <w:sz w:val="20"/>
                <w:szCs w:val="20"/>
                <w:shd w:val="clear" w:color="auto" w:fill="F7FDF7"/>
              </w:rPr>
              <w:t>21</w:t>
            </w:r>
            <w:r>
              <w:rPr>
                <w:rFonts w:ascii="LiberationSerif" w:hAnsi="LiberationSerif"/>
                <w:color w:val="000000"/>
                <w:sz w:val="20"/>
                <w:szCs w:val="20"/>
                <w:shd w:val="clear" w:color="auto" w:fill="F7FDF7"/>
              </w:rPr>
              <w:t>.10.2022</w:t>
            </w:r>
          </w:p>
          <w:p w:rsidR="00320DD3" w:rsidRDefault="00320DD3" w:rsidP="00AE770E">
            <w:pPr>
              <w:spacing w:after="0" w:line="240" w:lineRule="auto"/>
              <w:rPr>
                <w:rFonts w:ascii="LiberationSerif" w:hAnsi="LiberationSerif"/>
                <w:color w:val="000000"/>
                <w:sz w:val="20"/>
                <w:szCs w:val="20"/>
                <w:shd w:val="clear" w:color="auto" w:fill="F7FDF7"/>
              </w:rPr>
            </w:pPr>
          </w:p>
          <w:p w:rsidR="00320DD3" w:rsidRDefault="00320DD3"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01.11.2022</w:t>
            </w:r>
          </w:p>
          <w:p w:rsidR="00320DD3"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04.11.2022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меры по предотвращению проникновения злоумышленников в дом;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2" w:history="1">
              <w:r w:rsidR="0038184D" w:rsidRPr="004F0A78">
                <w:rPr>
                  <w:rStyle w:val="aff8"/>
                  <w:rFonts w:ascii="Times New Roman" w:eastAsia="Times New Roman" w:hAnsi="Times New Roman" w:cs="Times New Roman"/>
                  <w:sz w:val="24"/>
                  <w:szCs w:val="24"/>
                  <w:lang w:eastAsia="ru-RU"/>
                </w:rPr>
                <w:t>https://kopilkaurokov.ru/obzh/presentacii/prakticheskaia_rabota_po_teme_situatsii_kriminalnogo_kharaktera</w:t>
              </w:r>
            </w:hyperlink>
          </w:p>
          <w:p w:rsidR="0038184D" w:rsidRPr="00A857A4" w:rsidRDefault="0038184D"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2.6.</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авариях на коммунальных системах жизнеобеспечения.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EC3FF1"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w:t>
            </w:r>
            <w:r w:rsidR="00320DD3">
              <w:rPr>
                <w:rFonts w:ascii="LiberationSerif" w:hAnsi="LiberationSerif"/>
                <w:color w:val="000000"/>
                <w:sz w:val="20"/>
                <w:szCs w:val="20"/>
                <w:shd w:val="clear" w:color="auto" w:fill="F7FDF7"/>
              </w:rPr>
              <w:t>7</w:t>
            </w:r>
            <w:r>
              <w:rPr>
                <w:rFonts w:ascii="LiberationSerif" w:hAnsi="LiberationSerif"/>
                <w:color w:val="000000"/>
                <w:sz w:val="20"/>
                <w:szCs w:val="20"/>
                <w:shd w:val="clear" w:color="auto" w:fill="F7FDF7"/>
              </w:rPr>
              <w:t>.11.2022</w:t>
            </w:r>
          </w:p>
          <w:p w:rsidR="00320DD3"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11.11.2022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Классифицируют аварийные ситуации в коммунальных системах жизнеобеспечения;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3" w:history="1">
              <w:r w:rsidR="00BB2E94" w:rsidRPr="004F0A78">
                <w:rPr>
                  <w:rStyle w:val="aff8"/>
                  <w:rFonts w:ascii="Times New Roman" w:eastAsia="Times New Roman" w:hAnsi="Times New Roman" w:cs="Times New Roman"/>
                  <w:sz w:val="24"/>
                  <w:szCs w:val="24"/>
                  <w:lang w:eastAsia="ru-RU"/>
                </w:rPr>
                <w:t>https://17.mchs.gov.ru/deyatelnost/poleznaya-informaciya/rekomendacii-naseleniyu/pravila-povedeniya-pri-razlichnyh-chs/chs-tehnogennogo-haraktera/pravila-povedeniya-pri-avarii-na-kommunalnyh-sistemah</w:t>
              </w:r>
            </w:hyperlink>
          </w:p>
          <w:p w:rsidR="00BB2E94" w:rsidRPr="00A857A4" w:rsidRDefault="00BB2E94"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3.</w:t>
            </w:r>
            <w:r w:rsidRPr="00A857A4">
              <w:rPr>
                <w:rFonts w:ascii="Times New Roman" w:eastAsia="Times New Roman" w:hAnsi="Times New Roman" w:cs="Times New Roman"/>
                <w:b/>
                <w:bCs/>
                <w:sz w:val="24"/>
                <w:szCs w:val="24"/>
                <w:lang w:eastAsia="ru-RU"/>
              </w:rPr>
              <w:t> Безопасность на транспорте.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дорожного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14</w:t>
            </w:r>
            <w:r w:rsidR="00EC3FF1">
              <w:rPr>
                <w:rFonts w:ascii="LiberationSerif" w:hAnsi="LiberationSerif"/>
                <w:color w:val="000000"/>
                <w:sz w:val="20"/>
                <w:szCs w:val="20"/>
                <w:shd w:val="clear" w:color="auto" w:fill="F7FDF7"/>
              </w:rPr>
              <w:t>.11.2022 1</w:t>
            </w:r>
            <w:r>
              <w:rPr>
                <w:rFonts w:ascii="LiberationSerif" w:hAnsi="LiberationSerif"/>
                <w:color w:val="000000"/>
                <w:sz w:val="20"/>
                <w:szCs w:val="20"/>
                <w:shd w:val="clear" w:color="auto" w:fill="F7FDF7"/>
              </w:rPr>
              <w:t>8</w:t>
            </w:r>
            <w:r w:rsidR="00EC3FF1">
              <w:rPr>
                <w:rFonts w:ascii="LiberationSerif" w:hAnsi="LiberationSerif"/>
                <w:color w:val="000000"/>
                <w:sz w:val="20"/>
                <w:szCs w:val="20"/>
                <w:shd w:val="clear" w:color="auto" w:fill="F7FDF7"/>
              </w:rPr>
              <w:t>.11.2022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и объясняют их значение;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4" w:history="1">
              <w:r w:rsidR="00BB2E94" w:rsidRPr="004F0A78">
                <w:rPr>
                  <w:rStyle w:val="aff8"/>
                  <w:rFonts w:ascii="Times New Roman" w:eastAsia="Times New Roman" w:hAnsi="Times New Roman" w:cs="Times New Roman"/>
                  <w:sz w:val="24"/>
                  <w:szCs w:val="24"/>
                  <w:lang w:eastAsia="ru-RU"/>
                </w:rPr>
                <w:t>https://www.youtube.com/watch?v=0-xEdFfSH5s</w:t>
              </w:r>
            </w:hyperlink>
          </w:p>
          <w:p w:rsidR="00BB2E94" w:rsidRPr="00A857A4" w:rsidRDefault="00BB2E94"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пешехода.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320DD3"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21</w:t>
            </w:r>
            <w:r w:rsidR="00EC3FF1">
              <w:rPr>
                <w:rFonts w:ascii="LiberationSerif" w:hAnsi="LiberationSerif"/>
                <w:color w:val="000000"/>
                <w:sz w:val="20"/>
                <w:szCs w:val="20"/>
                <w:shd w:val="clear" w:color="auto" w:fill="F7FDF7"/>
              </w:rPr>
              <w:t>.11.2022 2</w:t>
            </w:r>
            <w:r>
              <w:rPr>
                <w:rFonts w:ascii="LiberationSerif" w:hAnsi="LiberationSerif"/>
                <w:color w:val="000000"/>
                <w:sz w:val="20"/>
                <w:szCs w:val="20"/>
                <w:shd w:val="clear" w:color="auto" w:fill="F7FDF7"/>
              </w:rPr>
              <w:t>6</w:t>
            </w:r>
            <w:r w:rsidR="00EC3FF1">
              <w:rPr>
                <w:rFonts w:ascii="LiberationSerif" w:hAnsi="LiberationSerif"/>
                <w:color w:val="000000"/>
                <w:sz w:val="20"/>
                <w:szCs w:val="20"/>
                <w:shd w:val="clear" w:color="auto" w:fill="F7FDF7"/>
              </w:rPr>
              <w:t>.11.2022</w:t>
            </w:r>
          </w:p>
          <w:p w:rsidR="00320DD3" w:rsidRDefault="00320DD3" w:rsidP="00AE770E">
            <w:pPr>
              <w:spacing w:after="0" w:line="240" w:lineRule="auto"/>
              <w:rPr>
                <w:rFonts w:ascii="LiberationSerif" w:hAnsi="LiberationSerif"/>
                <w:color w:val="000000"/>
                <w:sz w:val="20"/>
                <w:szCs w:val="20"/>
                <w:shd w:val="clear" w:color="auto" w:fill="F7FDF7"/>
              </w:rPr>
            </w:pPr>
          </w:p>
          <w:p w:rsidR="00320DD3" w:rsidRDefault="00320DD3"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28.11.2022</w:t>
            </w:r>
          </w:p>
          <w:p w:rsidR="00320DD3"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02.12.2022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для пешеходов;</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5" w:history="1">
              <w:r w:rsidR="00287C4B" w:rsidRPr="004F0A78">
                <w:rPr>
                  <w:rStyle w:val="aff8"/>
                  <w:rFonts w:ascii="Times New Roman" w:eastAsia="Times New Roman" w:hAnsi="Times New Roman" w:cs="Times New Roman"/>
                  <w:sz w:val="24"/>
                  <w:szCs w:val="24"/>
                  <w:lang w:eastAsia="ru-RU"/>
                </w:rPr>
                <w:t>https://www.youtube.com/watch?v=o9Ach9_UA0k</w:t>
              </w:r>
            </w:hyperlink>
          </w:p>
          <w:p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пассажира.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0DD3" w:rsidRDefault="00320DD3"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05.12.2022</w:t>
            </w:r>
          </w:p>
          <w:p w:rsidR="00C50DF8" w:rsidRDefault="00EC3FF1"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09.12.2022</w:t>
            </w:r>
          </w:p>
          <w:p w:rsidR="00320DD3" w:rsidRDefault="00320DD3" w:rsidP="00AE770E">
            <w:pPr>
              <w:spacing w:after="0" w:line="240" w:lineRule="auto"/>
              <w:rPr>
                <w:rFonts w:ascii="LiberationSerif" w:hAnsi="LiberationSerif"/>
                <w:color w:val="000000"/>
                <w:sz w:val="20"/>
                <w:szCs w:val="20"/>
                <w:shd w:val="clear" w:color="auto" w:fill="F7FDF7"/>
              </w:rPr>
            </w:pPr>
          </w:p>
          <w:p w:rsidR="00320DD3" w:rsidRDefault="00320DD3"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12.12.2022</w:t>
            </w:r>
          </w:p>
          <w:p w:rsidR="00320DD3" w:rsidRPr="00A857A4" w:rsidRDefault="00320DD3"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16.12.2022</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правила дорожного движения для пассажиров;</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C4B" w:rsidRDefault="002F0CD4" w:rsidP="00287C4B">
            <w:pPr>
              <w:spacing w:after="0" w:line="240" w:lineRule="auto"/>
              <w:rPr>
                <w:rFonts w:ascii="Times New Roman" w:eastAsia="Times New Roman" w:hAnsi="Times New Roman" w:cs="Times New Roman"/>
                <w:sz w:val="24"/>
                <w:szCs w:val="24"/>
                <w:lang w:eastAsia="ru-RU"/>
              </w:rPr>
            </w:pPr>
            <w:hyperlink r:id="rId16" w:history="1">
              <w:r w:rsidR="00287C4B" w:rsidRPr="004F0A78">
                <w:rPr>
                  <w:rStyle w:val="aff8"/>
                  <w:rFonts w:ascii="Times New Roman" w:eastAsia="Times New Roman" w:hAnsi="Times New Roman" w:cs="Times New Roman"/>
                  <w:sz w:val="24"/>
                  <w:szCs w:val="24"/>
                  <w:lang w:eastAsia="ru-RU"/>
                </w:rPr>
                <w:t>https://www.youtube.com/watch?v=o9Ach9_UA0k</w:t>
              </w:r>
            </w:hyperlink>
          </w:p>
          <w:p w:rsidR="00C50DF8" w:rsidRDefault="00C50DF8" w:rsidP="00AE770E">
            <w:pPr>
              <w:spacing w:after="0" w:line="240" w:lineRule="auto"/>
              <w:rPr>
                <w:rFonts w:ascii="Times New Roman" w:eastAsia="Times New Roman" w:hAnsi="Times New Roman" w:cs="Times New Roman"/>
                <w:sz w:val="24"/>
                <w:szCs w:val="24"/>
                <w:lang w:eastAsia="ru-RU"/>
              </w:rPr>
            </w:pPr>
          </w:p>
          <w:p w:rsidR="00287C4B" w:rsidRDefault="002F0CD4" w:rsidP="00AE770E">
            <w:pPr>
              <w:spacing w:after="0" w:line="240" w:lineRule="auto"/>
              <w:rPr>
                <w:rFonts w:ascii="Times New Roman" w:eastAsia="Times New Roman" w:hAnsi="Times New Roman" w:cs="Times New Roman"/>
                <w:sz w:val="24"/>
                <w:szCs w:val="24"/>
                <w:lang w:eastAsia="ru-RU"/>
              </w:rPr>
            </w:pPr>
            <w:hyperlink r:id="rId17" w:history="1">
              <w:r w:rsidR="00287C4B" w:rsidRPr="004F0A78">
                <w:rPr>
                  <w:rStyle w:val="aff8"/>
                  <w:rFonts w:ascii="Times New Roman" w:eastAsia="Times New Roman" w:hAnsi="Times New Roman" w:cs="Times New Roman"/>
                  <w:sz w:val="24"/>
                  <w:szCs w:val="24"/>
                  <w:lang w:eastAsia="ru-RU"/>
                </w:rPr>
                <w:t>https://onlinetestpad.com/ru/test/511161-bezopasnost-na-doroge</w:t>
              </w:r>
            </w:hyperlink>
          </w:p>
          <w:p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Безопасность водителя.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EC3FF1"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w:t>
            </w:r>
            <w:r w:rsidR="00320DD3">
              <w:rPr>
                <w:rFonts w:ascii="LiberationSerif" w:hAnsi="LiberationSerif"/>
                <w:color w:val="000000"/>
                <w:sz w:val="20"/>
                <w:szCs w:val="20"/>
                <w:shd w:val="clear" w:color="auto" w:fill="F7FDF7"/>
              </w:rPr>
              <w:t>9</w:t>
            </w:r>
            <w:r>
              <w:rPr>
                <w:rFonts w:ascii="LiberationSerif" w:hAnsi="LiberationSerif"/>
                <w:color w:val="000000"/>
                <w:sz w:val="20"/>
                <w:szCs w:val="20"/>
                <w:shd w:val="clear" w:color="auto" w:fill="F7FDF7"/>
              </w:rPr>
              <w:t>.12.2022 23.12.2022</w:t>
            </w:r>
          </w:p>
          <w:p w:rsidR="00320DD3" w:rsidRDefault="00320DD3" w:rsidP="00AE770E">
            <w:pPr>
              <w:spacing w:after="0" w:line="240" w:lineRule="auto"/>
              <w:rPr>
                <w:rFonts w:ascii="LiberationSerif" w:hAnsi="LiberationSerif"/>
                <w:color w:val="000000"/>
                <w:sz w:val="20"/>
                <w:szCs w:val="20"/>
                <w:shd w:val="clear" w:color="auto" w:fill="F7FDF7"/>
              </w:rPr>
            </w:pPr>
          </w:p>
          <w:p w:rsidR="00B05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lastRenderedPageBreak/>
              <w:t>09.01.2023</w:t>
            </w:r>
          </w:p>
          <w:p w:rsidR="00320DD3" w:rsidRPr="00A857A4" w:rsidRDefault="00B05DF8"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13.01.2023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Характеризуют правила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дорожного движения для водителя велосипеда и иных индивидуальных средств передвижения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электросамокаты</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скутеры,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сигвеи</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8" w:history="1">
              <w:r w:rsidR="00287C4B" w:rsidRPr="004F0A78">
                <w:rPr>
                  <w:rStyle w:val="aff8"/>
                  <w:rFonts w:ascii="Times New Roman" w:eastAsia="Times New Roman" w:hAnsi="Times New Roman" w:cs="Times New Roman"/>
                  <w:sz w:val="24"/>
                  <w:szCs w:val="24"/>
                  <w:lang w:eastAsia="ru-RU"/>
                </w:rPr>
                <w:t>https://test-klass.ru/obzh/5/1093-voditel</w:t>
              </w:r>
            </w:hyperlink>
          </w:p>
          <w:p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4.</w:t>
            </w:r>
            <w:r w:rsidRPr="00A857A4">
              <w:rPr>
                <w:rFonts w:ascii="Times New Roman" w:eastAsia="Times New Roman" w:hAnsi="Times New Roman" w:cs="Times New Roman"/>
                <w:b/>
                <w:bCs/>
                <w:sz w:val="24"/>
                <w:szCs w:val="24"/>
                <w:lang w:eastAsia="ru-RU"/>
              </w:rPr>
              <w:t> Безопасность в общественных местах.</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Основные опасности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16</w:t>
            </w:r>
            <w:r w:rsidR="00E010AA">
              <w:rPr>
                <w:rFonts w:ascii="LiberationSerif" w:hAnsi="LiberationSerif"/>
                <w:color w:val="000000"/>
                <w:sz w:val="20"/>
                <w:szCs w:val="20"/>
                <w:shd w:val="clear" w:color="auto" w:fill="F7FDF7"/>
              </w:rPr>
              <w:t>.01.2023</w:t>
            </w:r>
          </w:p>
          <w:p w:rsidR="00B05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20.01.2023</w:t>
            </w:r>
          </w:p>
          <w:p w:rsidR="00B05DF8" w:rsidRDefault="00B05DF8" w:rsidP="00AE770E">
            <w:pPr>
              <w:spacing w:after="0" w:line="240" w:lineRule="auto"/>
              <w:rPr>
                <w:rFonts w:ascii="LiberationSerif" w:hAnsi="LiberationSerif"/>
                <w:color w:val="000000"/>
                <w:sz w:val="20"/>
                <w:szCs w:val="20"/>
                <w:shd w:val="clear" w:color="auto" w:fill="F7FDF7"/>
              </w:rPr>
            </w:pPr>
          </w:p>
          <w:p w:rsidR="00B05DF8" w:rsidRPr="00A857A4" w:rsidRDefault="00B05DF8"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23.01.2023 27.01.2023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Классифицируют общественные места и их потенциальные угрозы безопасности;</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19" w:history="1">
              <w:r w:rsidR="00287C4B" w:rsidRPr="004F0A78">
                <w:rPr>
                  <w:rStyle w:val="aff8"/>
                  <w:rFonts w:ascii="Times New Roman" w:eastAsia="Times New Roman" w:hAnsi="Times New Roman" w:cs="Times New Roman"/>
                  <w:sz w:val="24"/>
                  <w:szCs w:val="24"/>
                  <w:lang w:eastAsia="ru-RU"/>
                </w:rPr>
                <w:t>https://interneturok.ru/lesson/obzh/5-klass/lichnaya-bezopasnost-v-povsednevnoy-zhizni/opasnosti-v-gorode-i-v-selskoy-mestnosti</w:t>
              </w:r>
            </w:hyperlink>
          </w:p>
          <w:p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возникновении массовых беспорядков.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30.01.2023 03.02.2023</w:t>
            </w:r>
          </w:p>
          <w:p w:rsidR="00B05DF8" w:rsidRDefault="00B05DF8" w:rsidP="00AE770E">
            <w:pPr>
              <w:spacing w:after="0" w:line="240" w:lineRule="auto"/>
              <w:rPr>
                <w:rFonts w:ascii="LiberationSerif" w:hAnsi="LiberationSerif"/>
                <w:color w:val="000000"/>
                <w:sz w:val="20"/>
                <w:szCs w:val="20"/>
                <w:shd w:val="clear" w:color="auto" w:fill="F7FDF7"/>
              </w:rPr>
            </w:pPr>
          </w:p>
          <w:p w:rsidR="00B05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06.02.2023</w:t>
            </w:r>
          </w:p>
          <w:p w:rsidR="00B05DF8" w:rsidRPr="00A857A4" w:rsidRDefault="00B05DF8"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10.02.2023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массовые мероприятия и объясняют правила подготовки к ним;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0" w:history="1">
              <w:r w:rsidR="00287C4B" w:rsidRPr="004F0A78">
                <w:rPr>
                  <w:rStyle w:val="aff8"/>
                  <w:rFonts w:ascii="Times New Roman" w:eastAsia="Times New Roman" w:hAnsi="Times New Roman" w:cs="Times New Roman"/>
                  <w:sz w:val="24"/>
                  <w:szCs w:val="24"/>
                  <w:lang w:eastAsia="ru-RU"/>
                </w:rPr>
                <w:t>https://www.youtube.com/watch?v=U4ww1YBRmG8&amp;t=22s</w:t>
              </w:r>
            </w:hyperlink>
          </w:p>
          <w:p w:rsidR="00287C4B" w:rsidRPr="00A857A4" w:rsidRDefault="00287C4B"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4.3.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Пожарная безопасность в общественных местах.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13.02.2023</w:t>
            </w:r>
          </w:p>
          <w:p w:rsidR="00B05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17.02.2023</w:t>
            </w:r>
          </w:p>
          <w:p w:rsidR="00B05DF8" w:rsidRDefault="00B05DF8" w:rsidP="00AE770E">
            <w:pPr>
              <w:spacing w:after="0" w:line="240" w:lineRule="auto"/>
              <w:rPr>
                <w:rFonts w:ascii="LiberationSerif" w:hAnsi="LiberationSerif"/>
                <w:color w:val="000000"/>
                <w:sz w:val="20"/>
                <w:szCs w:val="20"/>
                <w:shd w:val="clear" w:color="auto" w:fill="F7FDF7"/>
              </w:rPr>
            </w:pPr>
          </w:p>
          <w:p w:rsidR="00B05DF8" w:rsidRDefault="00B05DF8"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20.02.2023</w:t>
            </w:r>
          </w:p>
          <w:p w:rsidR="00B05DF8" w:rsidRPr="00A857A4" w:rsidRDefault="00B05DF8"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24.02.2023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Вырабатывают навыки безопасных действий при обнаружении угрозы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возникновения пожара;</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1" w:history="1">
              <w:r w:rsidR="00BF1E90" w:rsidRPr="004F0A78">
                <w:rPr>
                  <w:rStyle w:val="aff8"/>
                  <w:rFonts w:ascii="Times New Roman" w:eastAsia="Times New Roman" w:hAnsi="Times New Roman" w:cs="Times New Roman"/>
                  <w:sz w:val="24"/>
                  <w:szCs w:val="24"/>
                  <w:lang w:eastAsia="ru-RU"/>
                </w:rPr>
                <w:t>https://www.youtube.com/watch?v=VqEomPY2Tf8</w:t>
              </w:r>
            </w:hyperlink>
          </w:p>
          <w:p w:rsidR="00BF1E90" w:rsidRPr="00A857A4" w:rsidRDefault="00BF1E90"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4.4.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в ситуациях кри</w:t>
            </w:r>
            <w:r>
              <w:rPr>
                <w:rFonts w:ascii="Times New Roman" w:eastAsia="Times New Roman" w:hAnsi="Times New Roman" w:cs="Times New Roman"/>
                <w:sz w:val="24"/>
                <w:szCs w:val="24"/>
                <w:lang w:eastAsia="ru-RU"/>
              </w:rPr>
              <w:t xml:space="preserve">миногенного и антиобщественного  </w:t>
            </w:r>
            <w:r w:rsidRPr="00A857A4">
              <w:rPr>
                <w:rFonts w:ascii="Times New Roman" w:eastAsia="Times New Roman" w:hAnsi="Times New Roman" w:cs="Times New Roman"/>
                <w:sz w:val="24"/>
                <w:szCs w:val="24"/>
                <w:lang w:eastAsia="ru-RU"/>
              </w:rPr>
              <w:t>характера.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B05DF8" w:rsidP="00AE770E">
            <w:pPr>
              <w:spacing w:after="0" w:line="240" w:lineRule="auto"/>
              <w:rPr>
                <w:rFonts w:ascii="Times New Roman" w:eastAsia="Times New Roman" w:hAnsi="Times New Roman" w:cs="Times New Roman"/>
                <w:sz w:val="20"/>
                <w:szCs w:val="20"/>
                <w:lang w:eastAsia="ru-RU"/>
              </w:rPr>
            </w:pPr>
            <w:r w:rsidRPr="00B05DF8">
              <w:rPr>
                <w:rFonts w:ascii="Times New Roman" w:eastAsia="Times New Roman" w:hAnsi="Times New Roman" w:cs="Times New Roman"/>
                <w:sz w:val="20"/>
                <w:szCs w:val="20"/>
                <w:lang w:eastAsia="ru-RU"/>
              </w:rPr>
              <w:t>27.02.2</w:t>
            </w:r>
            <w:r>
              <w:rPr>
                <w:rFonts w:ascii="Times New Roman" w:eastAsia="Times New Roman" w:hAnsi="Times New Roman" w:cs="Times New Roman"/>
                <w:sz w:val="20"/>
                <w:szCs w:val="20"/>
                <w:lang w:eastAsia="ru-RU"/>
              </w:rPr>
              <w:t>023</w:t>
            </w:r>
          </w:p>
          <w:p w:rsidR="00B05DF8" w:rsidRPr="00B05DF8" w:rsidRDefault="00B05DF8" w:rsidP="00AE770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03.03.2023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Характеризуют автономные условия, раскрывают их опасности и порядок подготовки к ним;</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2" w:history="1">
              <w:r w:rsidR="00BF1E90" w:rsidRPr="004F0A78">
                <w:rPr>
                  <w:rStyle w:val="aff8"/>
                  <w:rFonts w:ascii="Times New Roman" w:eastAsia="Times New Roman" w:hAnsi="Times New Roman" w:cs="Times New Roman"/>
                  <w:sz w:val="24"/>
                  <w:szCs w:val="24"/>
                  <w:lang w:eastAsia="ru-RU"/>
                </w:rPr>
                <w:t>https://www.youtube.com/watch?v=U4ww1YBRmG8</w:t>
              </w:r>
            </w:hyperlink>
          </w:p>
          <w:p w:rsidR="00BF1E90" w:rsidRDefault="00BF1E90" w:rsidP="00AE770E">
            <w:pPr>
              <w:spacing w:after="0" w:line="240" w:lineRule="auto"/>
              <w:rPr>
                <w:rFonts w:ascii="Times New Roman" w:eastAsia="Times New Roman" w:hAnsi="Times New Roman" w:cs="Times New Roman"/>
                <w:sz w:val="24"/>
                <w:szCs w:val="24"/>
                <w:lang w:eastAsia="ru-RU"/>
              </w:rPr>
            </w:pPr>
          </w:p>
          <w:p w:rsidR="00F1194A" w:rsidRDefault="002F0CD4" w:rsidP="00AE770E">
            <w:pPr>
              <w:spacing w:after="0" w:line="240" w:lineRule="auto"/>
              <w:rPr>
                <w:rFonts w:ascii="Times New Roman" w:eastAsia="Times New Roman" w:hAnsi="Times New Roman" w:cs="Times New Roman"/>
                <w:sz w:val="24"/>
                <w:szCs w:val="24"/>
                <w:lang w:eastAsia="ru-RU"/>
              </w:rPr>
            </w:pPr>
            <w:hyperlink r:id="rId23" w:history="1">
              <w:r w:rsidR="00F1194A" w:rsidRPr="004F0A78">
                <w:rPr>
                  <w:rStyle w:val="aff8"/>
                  <w:rFonts w:ascii="Times New Roman" w:eastAsia="Times New Roman" w:hAnsi="Times New Roman" w:cs="Times New Roman"/>
                  <w:sz w:val="24"/>
                  <w:szCs w:val="24"/>
                  <w:lang w:eastAsia="ru-RU"/>
                </w:rPr>
                <w:t>https://onlinetestpad.com/ru/testview/493502-kriminogennye-situacii-opredeleniya</w:t>
              </w:r>
            </w:hyperlink>
          </w:p>
          <w:p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5.</w:t>
            </w:r>
            <w:r w:rsidRPr="00A857A4">
              <w:rPr>
                <w:rFonts w:ascii="Times New Roman" w:eastAsia="Times New Roman" w:hAnsi="Times New Roman" w:cs="Times New Roman"/>
                <w:b/>
                <w:bCs/>
                <w:sz w:val="24"/>
                <w:szCs w:val="24"/>
                <w:lang w:eastAsia="ru-RU"/>
              </w:rPr>
              <w:t> Безопасность в природной среде.</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Правила безопасного поведения на природе.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0B4B09"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06.0</w:t>
            </w:r>
            <w:r w:rsidR="00B05DF8">
              <w:rPr>
                <w:rFonts w:ascii="LiberationSerif" w:hAnsi="LiberationSerif"/>
                <w:color w:val="000000"/>
                <w:sz w:val="20"/>
                <w:szCs w:val="20"/>
                <w:shd w:val="clear" w:color="auto" w:fill="F7FDF7"/>
              </w:rPr>
              <w:t>3</w:t>
            </w:r>
            <w:r>
              <w:rPr>
                <w:rFonts w:ascii="LiberationSerif" w:hAnsi="LiberationSerif"/>
                <w:color w:val="000000"/>
                <w:sz w:val="20"/>
                <w:szCs w:val="20"/>
                <w:shd w:val="clear" w:color="auto" w:fill="F7FDF7"/>
              </w:rPr>
              <w:t xml:space="preserve">.2023 </w:t>
            </w:r>
          </w:p>
          <w:p w:rsidR="00B05DF8" w:rsidRPr="00A857A4" w:rsidRDefault="00B05DF8"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10.03.2023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Классифицируют и характеризуют чрезвычайные ситуации природного характера;</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4" w:history="1">
              <w:r w:rsidR="00F1194A" w:rsidRPr="004F0A78">
                <w:rPr>
                  <w:rStyle w:val="aff8"/>
                  <w:rFonts w:ascii="Times New Roman" w:eastAsia="Times New Roman" w:hAnsi="Times New Roman" w:cs="Times New Roman"/>
                  <w:sz w:val="24"/>
                  <w:szCs w:val="24"/>
                  <w:lang w:eastAsia="ru-RU"/>
                </w:rPr>
                <w:t>https://www.youtube.com/watch?v=fK8V7_2cW6M</w:t>
              </w:r>
            </w:hyperlink>
          </w:p>
          <w:p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5.2.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Безопасные действия при автономном существовании в природной среде.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0B4B09"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13.0</w:t>
            </w:r>
            <w:r w:rsidR="00B05DF8">
              <w:rPr>
                <w:rFonts w:ascii="LiberationSerif" w:hAnsi="LiberationSerif"/>
                <w:color w:val="000000"/>
                <w:sz w:val="20"/>
                <w:szCs w:val="20"/>
                <w:shd w:val="clear" w:color="auto" w:fill="F7FDF7"/>
              </w:rPr>
              <w:t>3</w:t>
            </w:r>
            <w:r>
              <w:rPr>
                <w:rFonts w:ascii="LiberationSerif" w:hAnsi="LiberationSerif"/>
                <w:color w:val="000000"/>
                <w:sz w:val="20"/>
                <w:szCs w:val="20"/>
                <w:shd w:val="clear" w:color="auto" w:fill="F7FDF7"/>
              </w:rPr>
              <w:t xml:space="preserve">.2023 </w:t>
            </w:r>
            <w:r w:rsidR="00B05DF8">
              <w:rPr>
                <w:rFonts w:ascii="LiberationSerif" w:hAnsi="LiberationSerif"/>
                <w:color w:val="000000"/>
                <w:sz w:val="20"/>
                <w:szCs w:val="20"/>
                <w:shd w:val="clear" w:color="auto" w:fill="F7FDF7"/>
              </w:rPr>
              <w:t>17</w:t>
            </w:r>
            <w:r>
              <w:rPr>
                <w:rFonts w:ascii="LiberationSerif" w:hAnsi="LiberationSerif"/>
                <w:color w:val="000000"/>
                <w:sz w:val="20"/>
                <w:szCs w:val="20"/>
                <w:shd w:val="clear" w:color="auto" w:fill="F7FDF7"/>
              </w:rPr>
              <w:t>.0</w:t>
            </w:r>
            <w:r w:rsidR="00B05DF8">
              <w:rPr>
                <w:rFonts w:ascii="LiberationSerif" w:hAnsi="LiberationSerif"/>
                <w:color w:val="000000"/>
                <w:sz w:val="20"/>
                <w:szCs w:val="20"/>
                <w:shd w:val="clear" w:color="auto" w:fill="F7FDF7"/>
              </w:rPr>
              <w:t>3</w:t>
            </w:r>
            <w:r>
              <w:rPr>
                <w:rFonts w:ascii="LiberationSerif" w:hAnsi="LiberationSerif"/>
                <w:color w:val="000000"/>
                <w:sz w:val="20"/>
                <w:szCs w:val="20"/>
                <w:shd w:val="clear" w:color="auto" w:fill="F7FDF7"/>
              </w:rPr>
              <w:t>.2023</w:t>
            </w:r>
          </w:p>
          <w:p w:rsidR="00B05DF8" w:rsidRDefault="00B05DF8" w:rsidP="00AE770E">
            <w:pPr>
              <w:spacing w:after="0" w:line="240" w:lineRule="auto"/>
              <w:rPr>
                <w:rFonts w:ascii="LiberationSerif" w:hAnsi="LiberationSerif"/>
                <w:color w:val="000000"/>
                <w:sz w:val="20"/>
                <w:szCs w:val="20"/>
                <w:shd w:val="clear" w:color="auto" w:fill="F7FDF7"/>
              </w:rPr>
            </w:pPr>
          </w:p>
          <w:p w:rsidR="00B05DF8" w:rsidRDefault="00B54990" w:rsidP="00AE770E">
            <w:pPr>
              <w:spacing w:after="0" w:line="240" w:lineRule="auto"/>
              <w:rPr>
                <w:rFonts w:ascii="LiberationSerif" w:hAnsi="LiberationSerif"/>
                <w:color w:val="000000"/>
                <w:sz w:val="20"/>
                <w:szCs w:val="20"/>
                <w:shd w:val="clear" w:color="auto" w:fill="F7FDF7"/>
              </w:rPr>
            </w:pPr>
            <w:r>
              <w:rPr>
                <w:rFonts w:ascii="LiberationSerif" w:hAnsi="LiberationSerif"/>
                <w:color w:val="000000"/>
                <w:sz w:val="20"/>
                <w:szCs w:val="20"/>
                <w:shd w:val="clear" w:color="auto" w:fill="F7FDF7"/>
              </w:rPr>
              <w:t>20.03.2023</w:t>
            </w:r>
          </w:p>
          <w:p w:rsidR="00B54990" w:rsidRPr="00A857A4" w:rsidRDefault="00B54990"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24.03.2023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обеспечение ночлега и питания, разведение костра, подача сигналов бедствия;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5" w:history="1">
              <w:r w:rsidR="00F1194A" w:rsidRPr="004F0A78">
                <w:rPr>
                  <w:rStyle w:val="aff8"/>
                  <w:rFonts w:ascii="Times New Roman" w:eastAsia="Times New Roman" w:hAnsi="Times New Roman" w:cs="Times New Roman"/>
                  <w:sz w:val="24"/>
                  <w:szCs w:val="24"/>
                  <w:lang w:eastAsia="ru-RU"/>
                </w:rPr>
                <w:t>https://www.youtube.com/watch?v=HWkcRvO_eU4</w:t>
              </w:r>
            </w:hyperlink>
          </w:p>
          <w:p w:rsidR="00F1194A" w:rsidRDefault="00F1194A" w:rsidP="00AE770E">
            <w:pPr>
              <w:spacing w:after="0" w:line="240" w:lineRule="auto"/>
              <w:rPr>
                <w:rFonts w:ascii="Times New Roman" w:eastAsia="Times New Roman" w:hAnsi="Times New Roman" w:cs="Times New Roman"/>
                <w:sz w:val="24"/>
                <w:szCs w:val="24"/>
                <w:lang w:eastAsia="ru-RU"/>
              </w:rPr>
            </w:pPr>
          </w:p>
          <w:p w:rsidR="00F1194A" w:rsidRDefault="00F1194A" w:rsidP="00AE770E">
            <w:pPr>
              <w:spacing w:after="0" w:line="240" w:lineRule="auto"/>
              <w:rPr>
                <w:rFonts w:ascii="Times New Roman" w:eastAsia="Times New Roman" w:hAnsi="Times New Roman" w:cs="Times New Roman"/>
                <w:sz w:val="24"/>
                <w:szCs w:val="24"/>
                <w:lang w:eastAsia="ru-RU"/>
              </w:rPr>
            </w:pPr>
          </w:p>
          <w:p w:rsidR="00F1194A" w:rsidRDefault="002F0CD4" w:rsidP="00AE770E">
            <w:pPr>
              <w:spacing w:after="0" w:line="240" w:lineRule="auto"/>
              <w:rPr>
                <w:rFonts w:ascii="Times New Roman" w:eastAsia="Times New Roman" w:hAnsi="Times New Roman" w:cs="Times New Roman"/>
                <w:sz w:val="24"/>
                <w:szCs w:val="24"/>
                <w:lang w:eastAsia="ru-RU"/>
              </w:rPr>
            </w:pPr>
            <w:hyperlink r:id="rId26" w:history="1">
              <w:r w:rsidR="00F1194A" w:rsidRPr="004F0A78">
                <w:rPr>
                  <w:rStyle w:val="aff8"/>
                  <w:rFonts w:ascii="Times New Roman" w:eastAsia="Times New Roman" w:hAnsi="Times New Roman" w:cs="Times New Roman"/>
                  <w:sz w:val="24"/>
                  <w:szCs w:val="24"/>
                  <w:lang w:eastAsia="ru-RU"/>
                </w:rPr>
                <w:t>https://interneturok.ru/lesson/obzh/10-klass/opasnye-i-chrezvychaynye-situatsii-i-pravila-bezopasnogo-povedeniya/pravila-povedeniya-v-usloviyah-vynuzhdennoy-avtonomii-v-prirode</w:t>
              </w:r>
            </w:hyperlink>
          </w:p>
          <w:p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5.3.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Безопасное поведение на водоёмах.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B54990"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03</w:t>
            </w:r>
            <w:r w:rsidR="000B4B09">
              <w:rPr>
                <w:rFonts w:ascii="LiberationSerif" w:hAnsi="LiberationSerif"/>
                <w:color w:val="000000"/>
                <w:sz w:val="20"/>
                <w:szCs w:val="20"/>
                <w:shd w:val="clear" w:color="auto" w:fill="F7FDF7"/>
              </w:rPr>
              <w:t>.0</w:t>
            </w:r>
            <w:r>
              <w:rPr>
                <w:rFonts w:ascii="LiberationSerif" w:hAnsi="LiberationSerif"/>
                <w:color w:val="000000"/>
                <w:sz w:val="20"/>
                <w:szCs w:val="20"/>
                <w:shd w:val="clear" w:color="auto" w:fill="F7FDF7"/>
              </w:rPr>
              <w:t>4</w:t>
            </w:r>
            <w:r w:rsidR="000B4B09">
              <w:rPr>
                <w:rFonts w:ascii="LiberationSerif" w:hAnsi="LiberationSerif"/>
                <w:color w:val="000000"/>
                <w:sz w:val="20"/>
                <w:szCs w:val="20"/>
                <w:shd w:val="clear" w:color="auto" w:fill="F7FDF7"/>
              </w:rPr>
              <w:t>.2023 0</w:t>
            </w:r>
            <w:r>
              <w:rPr>
                <w:rFonts w:ascii="LiberationSerif" w:hAnsi="LiberationSerif"/>
                <w:color w:val="000000"/>
                <w:sz w:val="20"/>
                <w:szCs w:val="20"/>
                <w:shd w:val="clear" w:color="auto" w:fill="F7FDF7"/>
              </w:rPr>
              <w:t>7</w:t>
            </w:r>
            <w:r w:rsidR="000B4B09">
              <w:rPr>
                <w:rFonts w:ascii="LiberationSerif" w:hAnsi="LiberationSerif"/>
                <w:color w:val="000000"/>
                <w:sz w:val="20"/>
                <w:szCs w:val="20"/>
                <w:shd w:val="clear" w:color="auto" w:fill="F7FDF7"/>
              </w:rPr>
              <w:t>.0</w:t>
            </w:r>
            <w:r>
              <w:rPr>
                <w:rFonts w:ascii="LiberationSerif" w:hAnsi="LiberationSerif"/>
                <w:color w:val="000000"/>
                <w:sz w:val="20"/>
                <w:szCs w:val="20"/>
                <w:shd w:val="clear" w:color="auto" w:fill="F7FDF7"/>
              </w:rPr>
              <w:t>4</w:t>
            </w:r>
            <w:r w:rsidR="000B4B09">
              <w:rPr>
                <w:rFonts w:ascii="LiberationSerif" w:hAnsi="LiberationSerif"/>
                <w:color w:val="000000"/>
                <w:sz w:val="20"/>
                <w:szCs w:val="20"/>
                <w:shd w:val="clear" w:color="auto" w:fill="F7FDF7"/>
              </w:rPr>
              <w:t>.2023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Объясняют общие правила безопасного поведения на водоёмах;</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7" w:history="1">
              <w:r w:rsidR="00F1194A" w:rsidRPr="004F0A78">
                <w:rPr>
                  <w:rStyle w:val="aff8"/>
                  <w:rFonts w:ascii="Times New Roman" w:eastAsia="Times New Roman" w:hAnsi="Times New Roman" w:cs="Times New Roman"/>
                  <w:sz w:val="24"/>
                  <w:szCs w:val="24"/>
                  <w:lang w:eastAsia="ru-RU"/>
                </w:rPr>
                <w:t>https://10.mchs.gov.ru/deyatelnost/poleznaya-informaciya/rekomendacii-naseleniyu/bezopasnost-na-vodoemah/pravila-bezopasnogo-povedeniya-na-vode</w:t>
              </w:r>
            </w:hyperlink>
          </w:p>
          <w:p w:rsidR="00F1194A" w:rsidRDefault="00F1194A" w:rsidP="00AE770E">
            <w:pPr>
              <w:spacing w:after="0" w:line="240" w:lineRule="auto"/>
              <w:rPr>
                <w:rFonts w:ascii="Times New Roman" w:eastAsia="Times New Roman" w:hAnsi="Times New Roman" w:cs="Times New Roman"/>
                <w:sz w:val="24"/>
                <w:szCs w:val="24"/>
                <w:lang w:eastAsia="ru-RU"/>
              </w:rPr>
            </w:pPr>
          </w:p>
          <w:p w:rsidR="00F1194A" w:rsidRDefault="002F0CD4" w:rsidP="00AE770E">
            <w:pPr>
              <w:spacing w:after="0" w:line="240" w:lineRule="auto"/>
              <w:rPr>
                <w:rFonts w:ascii="Times New Roman" w:eastAsia="Times New Roman" w:hAnsi="Times New Roman" w:cs="Times New Roman"/>
                <w:sz w:val="24"/>
                <w:szCs w:val="24"/>
                <w:lang w:eastAsia="ru-RU"/>
              </w:rPr>
            </w:pPr>
            <w:hyperlink r:id="rId28" w:history="1">
              <w:r w:rsidR="00F1194A" w:rsidRPr="004F0A78">
                <w:rPr>
                  <w:rStyle w:val="aff8"/>
                  <w:rFonts w:ascii="Times New Roman" w:eastAsia="Times New Roman" w:hAnsi="Times New Roman" w:cs="Times New Roman"/>
                  <w:sz w:val="24"/>
                  <w:szCs w:val="24"/>
                  <w:lang w:eastAsia="ru-RU"/>
                </w:rPr>
                <w:t>https://www.youtube.com/watch?v=zS3AZAU2aXY</w:t>
              </w:r>
            </w:hyperlink>
          </w:p>
          <w:p w:rsidR="00F1194A" w:rsidRPr="00A857A4" w:rsidRDefault="00F1194A"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4</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1530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Модуль 6. </w:t>
            </w:r>
            <w:r w:rsidRPr="00A857A4">
              <w:rPr>
                <w:rFonts w:ascii="Times New Roman" w:eastAsia="Times New Roman" w:hAnsi="Times New Roman" w:cs="Times New Roman"/>
                <w:b/>
                <w:bCs/>
                <w:sz w:val="24"/>
                <w:szCs w:val="24"/>
                <w:lang w:eastAsia="ru-RU"/>
              </w:rPr>
              <w:t>Здоровье и как его сохранить. Основы медицинских знаний. </w:t>
            </w: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6.1.</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Общие представления о здоровье.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B54990"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10</w:t>
            </w:r>
            <w:r w:rsidR="000B4B09">
              <w:rPr>
                <w:rFonts w:ascii="LiberationSerif" w:hAnsi="LiberationSerif"/>
                <w:color w:val="000000"/>
                <w:sz w:val="20"/>
                <w:szCs w:val="20"/>
                <w:shd w:val="clear" w:color="auto" w:fill="F7FDF7"/>
              </w:rPr>
              <w:t>.0</w:t>
            </w:r>
            <w:r>
              <w:rPr>
                <w:rFonts w:ascii="LiberationSerif" w:hAnsi="LiberationSerif"/>
                <w:color w:val="000000"/>
                <w:sz w:val="20"/>
                <w:szCs w:val="20"/>
                <w:shd w:val="clear" w:color="auto" w:fill="F7FDF7"/>
              </w:rPr>
              <w:t>4</w:t>
            </w:r>
            <w:r w:rsidR="000B4B09">
              <w:rPr>
                <w:rFonts w:ascii="LiberationSerif" w:hAnsi="LiberationSerif"/>
                <w:color w:val="000000"/>
                <w:sz w:val="20"/>
                <w:szCs w:val="20"/>
                <w:shd w:val="clear" w:color="auto" w:fill="F7FDF7"/>
              </w:rPr>
              <w:t>.2023 1</w:t>
            </w:r>
            <w:r>
              <w:rPr>
                <w:rFonts w:ascii="LiberationSerif" w:hAnsi="LiberationSerif"/>
                <w:color w:val="000000"/>
                <w:sz w:val="20"/>
                <w:szCs w:val="20"/>
                <w:shd w:val="clear" w:color="auto" w:fill="F7FDF7"/>
              </w:rPr>
              <w:t>4</w:t>
            </w:r>
            <w:r w:rsidR="000B4B09">
              <w:rPr>
                <w:rFonts w:ascii="LiberationSerif" w:hAnsi="LiberationSerif"/>
                <w:color w:val="000000"/>
                <w:sz w:val="20"/>
                <w:szCs w:val="20"/>
                <w:shd w:val="clear" w:color="auto" w:fill="F7FDF7"/>
              </w:rPr>
              <w:t>.0</w:t>
            </w:r>
            <w:r>
              <w:rPr>
                <w:rFonts w:ascii="LiberationSerif" w:hAnsi="LiberationSerif"/>
                <w:color w:val="000000"/>
                <w:sz w:val="20"/>
                <w:szCs w:val="20"/>
                <w:shd w:val="clear" w:color="auto" w:fill="F7FDF7"/>
              </w:rPr>
              <w:t>4</w:t>
            </w:r>
            <w:r w:rsidR="000B4B09">
              <w:rPr>
                <w:rFonts w:ascii="LiberationSerif" w:hAnsi="LiberationSerif"/>
                <w:color w:val="000000"/>
                <w:sz w:val="20"/>
                <w:szCs w:val="20"/>
                <w:shd w:val="clear" w:color="auto" w:fill="F7FDF7"/>
              </w:rPr>
              <w:t>.2023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single" w:sz="6" w:space="0" w:color="FF0000" w:frame="1"/>
                <w:shd w:val="clear" w:color="auto" w:fill="F7FDF7"/>
                <w:lang w:eastAsia="ru-RU"/>
              </w:rPr>
              <w:t>Раскрывают смысл понятий «здоровье» и «здоровый образ жизни» и их содержание, объясняют значение здоровья для человека;</w:t>
            </w:r>
            <w:r w:rsidRPr="00A857A4">
              <w:rPr>
                <w:rFonts w:ascii="Times New Roman" w:eastAsia="Times New Roman" w:hAnsi="Times New Roman" w:cs="Times New Roman"/>
                <w:sz w:val="24"/>
                <w:szCs w:val="24"/>
                <w:bdr w:val="single"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29" w:history="1">
              <w:r w:rsidR="00625BDC" w:rsidRPr="004F0A78">
                <w:rPr>
                  <w:rStyle w:val="aff8"/>
                  <w:rFonts w:ascii="Times New Roman" w:eastAsia="Times New Roman" w:hAnsi="Times New Roman" w:cs="Times New Roman"/>
                  <w:sz w:val="24"/>
                  <w:szCs w:val="24"/>
                  <w:lang w:eastAsia="ru-RU"/>
                </w:rPr>
                <w:t>https://www.youtube.com/watch?v=Ipne2c-zOlQ</w:t>
              </w:r>
            </w:hyperlink>
          </w:p>
          <w:p w:rsidR="00625BDC" w:rsidRPr="00A857A4" w:rsidRDefault="00625BDC"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6.2.</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0B4B09"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1</w:t>
            </w:r>
            <w:r w:rsidR="00B54990">
              <w:rPr>
                <w:rFonts w:ascii="LiberationSerif" w:hAnsi="LiberationSerif"/>
                <w:color w:val="000000"/>
                <w:sz w:val="20"/>
                <w:szCs w:val="20"/>
                <w:shd w:val="clear" w:color="auto" w:fill="F7FDF7"/>
              </w:rPr>
              <w:t>7</w:t>
            </w:r>
            <w:r>
              <w:rPr>
                <w:rFonts w:ascii="LiberationSerif" w:hAnsi="LiberationSerif"/>
                <w:color w:val="000000"/>
                <w:sz w:val="20"/>
                <w:szCs w:val="20"/>
                <w:shd w:val="clear" w:color="auto" w:fill="F7FDF7"/>
              </w:rPr>
              <w:t>.0</w:t>
            </w:r>
            <w:r w:rsidR="00B54990">
              <w:rPr>
                <w:rFonts w:ascii="LiberationSerif" w:hAnsi="LiberationSerif"/>
                <w:color w:val="000000"/>
                <w:sz w:val="20"/>
                <w:szCs w:val="20"/>
                <w:shd w:val="clear" w:color="auto" w:fill="F7FDF7"/>
              </w:rPr>
              <w:t>4</w:t>
            </w:r>
            <w:r>
              <w:rPr>
                <w:rFonts w:ascii="LiberationSerif" w:hAnsi="LiberationSerif"/>
                <w:color w:val="000000"/>
                <w:sz w:val="20"/>
                <w:szCs w:val="20"/>
                <w:shd w:val="clear" w:color="auto" w:fill="F7FDF7"/>
              </w:rPr>
              <w:t xml:space="preserve">.2023 </w:t>
            </w:r>
            <w:r w:rsidR="00B54990">
              <w:rPr>
                <w:rFonts w:ascii="LiberationSerif" w:hAnsi="LiberationSerif"/>
                <w:color w:val="000000"/>
                <w:sz w:val="20"/>
                <w:szCs w:val="20"/>
                <w:shd w:val="clear" w:color="auto" w:fill="F7FDF7"/>
              </w:rPr>
              <w:t>21</w:t>
            </w:r>
            <w:r>
              <w:rPr>
                <w:rFonts w:ascii="LiberationSerif" w:hAnsi="LiberationSerif"/>
                <w:color w:val="000000"/>
                <w:sz w:val="20"/>
                <w:szCs w:val="20"/>
                <w:shd w:val="clear" w:color="auto" w:fill="F7FDF7"/>
              </w:rPr>
              <w:t>.0</w:t>
            </w:r>
            <w:r w:rsidR="00B54990">
              <w:rPr>
                <w:rFonts w:ascii="LiberationSerif" w:hAnsi="LiberationSerif"/>
                <w:color w:val="000000"/>
                <w:sz w:val="20"/>
                <w:szCs w:val="20"/>
                <w:shd w:val="clear" w:color="auto" w:fill="F7FDF7"/>
              </w:rPr>
              <w:t>4</w:t>
            </w:r>
            <w:r>
              <w:rPr>
                <w:rFonts w:ascii="LiberationSerif" w:hAnsi="LiberationSerif"/>
                <w:color w:val="000000"/>
                <w:sz w:val="20"/>
                <w:szCs w:val="20"/>
                <w:shd w:val="clear" w:color="auto" w:fill="F7FDF7"/>
              </w:rPr>
              <w:t>.2023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 xml:space="preserve">Раскрывают понятие «инфекционные заболевания», </w:t>
            </w: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объясняют причины их возникновения;</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30" w:history="1">
              <w:r w:rsidR="00625BDC" w:rsidRPr="004F0A78">
                <w:rPr>
                  <w:rStyle w:val="aff8"/>
                  <w:rFonts w:ascii="Times New Roman" w:eastAsia="Times New Roman" w:hAnsi="Times New Roman" w:cs="Times New Roman"/>
                  <w:sz w:val="24"/>
                  <w:szCs w:val="24"/>
                  <w:lang w:eastAsia="ru-RU"/>
                </w:rPr>
                <w:t>https://www.youtube.com/watch?v=U7CH2Hxclzs</w:t>
              </w:r>
            </w:hyperlink>
          </w:p>
          <w:p w:rsidR="00625BDC" w:rsidRPr="00A857A4" w:rsidRDefault="00625BDC"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lastRenderedPageBreak/>
              <w:t>6.3.</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Предупреждение и защита от неинфекционных заболеваний.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1</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0B4B09" w:rsidP="00AE770E">
            <w:pPr>
              <w:spacing w:after="0" w:line="240" w:lineRule="auto"/>
              <w:rPr>
                <w:rFonts w:ascii="Times New Roman" w:eastAsia="Times New Roman" w:hAnsi="Times New Roman" w:cs="Times New Roman"/>
                <w:sz w:val="24"/>
                <w:szCs w:val="24"/>
                <w:lang w:eastAsia="ru-RU"/>
              </w:rPr>
            </w:pPr>
            <w:r>
              <w:rPr>
                <w:rFonts w:ascii="LiberationSerif" w:hAnsi="LiberationSerif"/>
                <w:color w:val="000000"/>
                <w:sz w:val="20"/>
                <w:szCs w:val="20"/>
                <w:shd w:val="clear" w:color="auto" w:fill="F7FDF7"/>
              </w:rPr>
              <w:t>2</w:t>
            </w:r>
            <w:r w:rsidR="00B54990">
              <w:rPr>
                <w:rFonts w:ascii="LiberationSerif" w:hAnsi="LiberationSerif"/>
                <w:color w:val="000000"/>
                <w:sz w:val="20"/>
                <w:szCs w:val="20"/>
                <w:shd w:val="clear" w:color="auto" w:fill="F7FDF7"/>
              </w:rPr>
              <w:t>4</w:t>
            </w:r>
            <w:r>
              <w:rPr>
                <w:rFonts w:ascii="LiberationSerif" w:hAnsi="LiberationSerif"/>
                <w:color w:val="000000"/>
                <w:sz w:val="20"/>
                <w:szCs w:val="20"/>
                <w:shd w:val="clear" w:color="auto" w:fill="F7FDF7"/>
              </w:rPr>
              <w:t>.0</w:t>
            </w:r>
            <w:r w:rsidR="00B54990">
              <w:rPr>
                <w:rFonts w:ascii="LiberationSerif" w:hAnsi="LiberationSerif"/>
                <w:color w:val="000000"/>
                <w:sz w:val="20"/>
                <w:szCs w:val="20"/>
                <w:shd w:val="clear" w:color="auto" w:fill="F7FDF7"/>
              </w:rPr>
              <w:t>4</w:t>
            </w:r>
            <w:r>
              <w:rPr>
                <w:rFonts w:ascii="LiberationSerif" w:hAnsi="LiberationSerif"/>
                <w:color w:val="000000"/>
                <w:sz w:val="20"/>
                <w:szCs w:val="20"/>
                <w:shd w:val="clear" w:color="auto" w:fill="F7FDF7"/>
              </w:rPr>
              <w:t>.2023 2</w:t>
            </w:r>
            <w:r w:rsidR="00B54990">
              <w:rPr>
                <w:rFonts w:ascii="LiberationSerif" w:hAnsi="LiberationSerif"/>
                <w:color w:val="000000"/>
                <w:sz w:val="20"/>
                <w:szCs w:val="20"/>
                <w:shd w:val="clear" w:color="auto" w:fill="F7FDF7"/>
              </w:rPr>
              <w:t>8</w:t>
            </w:r>
            <w:r>
              <w:rPr>
                <w:rFonts w:ascii="LiberationSerif" w:hAnsi="LiberationSerif"/>
                <w:color w:val="000000"/>
                <w:sz w:val="20"/>
                <w:szCs w:val="20"/>
                <w:shd w:val="clear" w:color="auto" w:fill="F7FDF7"/>
              </w:rPr>
              <w:t>.0</w:t>
            </w:r>
            <w:r w:rsidR="00B54990">
              <w:rPr>
                <w:rFonts w:ascii="LiberationSerif" w:hAnsi="LiberationSerif"/>
                <w:color w:val="000000"/>
                <w:sz w:val="20"/>
                <w:szCs w:val="20"/>
                <w:shd w:val="clear" w:color="auto" w:fill="F7FDF7"/>
              </w:rPr>
              <w:t>4</w:t>
            </w:r>
            <w:r>
              <w:rPr>
                <w:rFonts w:ascii="LiberationSerif" w:hAnsi="LiberationSerif"/>
                <w:color w:val="000000"/>
                <w:sz w:val="20"/>
                <w:szCs w:val="20"/>
                <w:shd w:val="clear" w:color="auto" w:fill="F7FDF7"/>
              </w:rPr>
              <w:t>.2023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Раскрывают понятие «неинфекционные заболевания» и дают их классификацию;</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6.4.</w:t>
            </w:r>
          </w:p>
        </w:tc>
        <w:tc>
          <w:tcPr>
            <w:tcW w:w="21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Первая помощь и самопомощь при неотложных состояниях.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4</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sidRPr="00B54990">
              <w:rPr>
                <w:rFonts w:ascii="Times New Roman" w:eastAsia="Times New Roman" w:hAnsi="Times New Roman" w:cs="Times New Roman"/>
                <w:sz w:val="20"/>
                <w:szCs w:val="20"/>
                <w:bdr w:val="dashed" w:sz="6" w:space="0" w:color="FF0000" w:frame="1"/>
                <w:shd w:val="clear" w:color="auto" w:fill="F7FDF7"/>
                <w:lang w:eastAsia="ru-RU"/>
              </w:rPr>
              <w:t>01.05.2023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05.05.2023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08.05.2023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12.05.2023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15.05.2023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19.05.2023</w:t>
            </w: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p>
          <w:p w:rsidR="00B54990" w:rsidRDefault="00B54990" w:rsidP="00AE770E">
            <w:pPr>
              <w:spacing w:after="0" w:line="240" w:lineRule="auto"/>
              <w:rPr>
                <w:rFonts w:ascii="Times New Roman" w:eastAsia="Times New Roman" w:hAnsi="Times New Roman" w:cs="Times New Roman"/>
                <w:sz w:val="20"/>
                <w:szCs w:val="20"/>
                <w:bdr w:val="dashed" w:sz="6" w:space="0" w:color="FF0000" w:frame="1"/>
                <w:shd w:val="clear" w:color="auto" w:fill="F7FDF7"/>
                <w:lang w:eastAsia="ru-RU"/>
              </w:rPr>
            </w:pPr>
            <w:r>
              <w:rPr>
                <w:rFonts w:ascii="Times New Roman" w:eastAsia="Times New Roman" w:hAnsi="Times New Roman" w:cs="Times New Roman"/>
                <w:sz w:val="20"/>
                <w:szCs w:val="20"/>
                <w:bdr w:val="dashed" w:sz="6" w:space="0" w:color="FF0000" w:frame="1"/>
                <w:shd w:val="clear" w:color="auto" w:fill="F7FDF7"/>
                <w:lang w:eastAsia="ru-RU"/>
              </w:rPr>
              <w:t>22.05.2023</w:t>
            </w:r>
          </w:p>
          <w:p w:rsidR="00B54990" w:rsidRPr="00B54990" w:rsidRDefault="00B54990" w:rsidP="00AE770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dashed" w:sz="6" w:space="0" w:color="FF0000" w:frame="1"/>
                <w:shd w:val="clear" w:color="auto" w:fill="F7FDF7"/>
                <w:lang w:eastAsia="ru-RU"/>
              </w:rPr>
              <w:t>26.05.2023</w:t>
            </w:r>
          </w:p>
        </w:tc>
        <w:tc>
          <w:tcPr>
            <w:tcW w:w="2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Раскрывают понятие «первая помощь» и её содержание;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1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c>
          <w:tcPr>
            <w:tcW w:w="34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Default="002F0CD4" w:rsidP="00AE770E">
            <w:pPr>
              <w:spacing w:after="0" w:line="240" w:lineRule="auto"/>
              <w:rPr>
                <w:rFonts w:ascii="Times New Roman" w:eastAsia="Times New Roman" w:hAnsi="Times New Roman" w:cs="Times New Roman"/>
                <w:sz w:val="24"/>
                <w:szCs w:val="24"/>
                <w:lang w:eastAsia="ru-RU"/>
              </w:rPr>
            </w:pPr>
            <w:hyperlink r:id="rId31" w:history="1">
              <w:r w:rsidR="00625BDC" w:rsidRPr="004F0A78">
                <w:rPr>
                  <w:rStyle w:val="aff8"/>
                  <w:rFonts w:ascii="Times New Roman" w:eastAsia="Times New Roman" w:hAnsi="Times New Roman" w:cs="Times New Roman"/>
                  <w:sz w:val="24"/>
                  <w:szCs w:val="24"/>
                  <w:lang w:eastAsia="ru-RU"/>
                </w:rPr>
                <w:t>https://www.youtube.com/watch?v=MxLmFBRCd5c&amp;t=701s</w:t>
              </w:r>
            </w:hyperlink>
          </w:p>
          <w:p w:rsidR="00625BDC" w:rsidRDefault="00625BDC" w:rsidP="00AE770E">
            <w:pPr>
              <w:spacing w:after="0" w:line="240" w:lineRule="auto"/>
              <w:rPr>
                <w:rFonts w:ascii="Times New Roman" w:eastAsia="Times New Roman" w:hAnsi="Times New Roman" w:cs="Times New Roman"/>
                <w:sz w:val="24"/>
                <w:szCs w:val="24"/>
                <w:lang w:eastAsia="ru-RU"/>
              </w:rPr>
            </w:pPr>
          </w:p>
          <w:p w:rsidR="00625BDC" w:rsidRDefault="002F0CD4" w:rsidP="00AE770E">
            <w:pPr>
              <w:spacing w:after="0" w:line="240" w:lineRule="auto"/>
              <w:rPr>
                <w:rFonts w:ascii="Times New Roman" w:eastAsia="Times New Roman" w:hAnsi="Times New Roman" w:cs="Times New Roman"/>
                <w:sz w:val="24"/>
                <w:szCs w:val="24"/>
                <w:lang w:eastAsia="ru-RU"/>
              </w:rPr>
            </w:pPr>
            <w:hyperlink r:id="rId32" w:history="1">
              <w:r w:rsidR="00C67FDA" w:rsidRPr="004F0A78">
                <w:rPr>
                  <w:rStyle w:val="aff8"/>
                  <w:rFonts w:ascii="Times New Roman" w:eastAsia="Times New Roman" w:hAnsi="Times New Roman" w:cs="Times New Roman"/>
                  <w:sz w:val="24"/>
                  <w:szCs w:val="24"/>
                  <w:lang w:eastAsia="ru-RU"/>
                </w:rPr>
                <w:t>https://www.youtube.com/watch?v=zU62pKHYeWM&amp;t=106s</w:t>
              </w:r>
            </w:hyperlink>
          </w:p>
          <w:p w:rsidR="00C67FDA" w:rsidRDefault="00C67FDA" w:rsidP="00AE770E">
            <w:pPr>
              <w:spacing w:after="0" w:line="240" w:lineRule="auto"/>
              <w:rPr>
                <w:rFonts w:ascii="Times New Roman" w:eastAsia="Times New Roman" w:hAnsi="Times New Roman" w:cs="Times New Roman"/>
                <w:sz w:val="24"/>
                <w:szCs w:val="24"/>
                <w:lang w:eastAsia="ru-RU"/>
              </w:rPr>
            </w:pPr>
          </w:p>
          <w:p w:rsidR="00C67FDA" w:rsidRDefault="002F0CD4" w:rsidP="00AE770E">
            <w:pPr>
              <w:spacing w:after="0" w:line="240" w:lineRule="auto"/>
              <w:rPr>
                <w:rFonts w:ascii="Times New Roman" w:eastAsia="Times New Roman" w:hAnsi="Times New Roman" w:cs="Times New Roman"/>
                <w:sz w:val="24"/>
                <w:szCs w:val="24"/>
                <w:lang w:eastAsia="ru-RU"/>
              </w:rPr>
            </w:pPr>
            <w:hyperlink r:id="rId33" w:history="1">
              <w:r w:rsidR="00C67FDA" w:rsidRPr="004F0A78">
                <w:rPr>
                  <w:rStyle w:val="aff8"/>
                  <w:rFonts w:ascii="Times New Roman" w:eastAsia="Times New Roman" w:hAnsi="Times New Roman" w:cs="Times New Roman"/>
                  <w:sz w:val="24"/>
                  <w:szCs w:val="24"/>
                  <w:lang w:eastAsia="ru-RU"/>
                </w:rPr>
                <w:t>https://www.youtube.com/watch?v=QlnW57bSpfc&amp;t=14s</w:t>
              </w:r>
            </w:hyperlink>
          </w:p>
          <w:p w:rsidR="00C67FDA" w:rsidRDefault="00C67FDA" w:rsidP="00AE770E">
            <w:pPr>
              <w:spacing w:after="0" w:line="240" w:lineRule="auto"/>
              <w:rPr>
                <w:rFonts w:ascii="Times New Roman" w:eastAsia="Times New Roman" w:hAnsi="Times New Roman" w:cs="Times New Roman"/>
                <w:sz w:val="24"/>
                <w:szCs w:val="24"/>
                <w:lang w:eastAsia="ru-RU"/>
              </w:rPr>
            </w:pPr>
          </w:p>
          <w:p w:rsidR="00216DFC" w:rsidRDefault="002F0CD4" w:rsidP="00AE770E">
            <w:pPr>
              <w:spacing w:after="0" w:line="240" w:lineRule="auto"/>
              <w:rPr>
                <w:rFonts w:ascii="Times New Roman" w:eastAsia="Times New Roman" w:hAnsi="Times New Roman" w:cs="Times New Roman"/>
                <w:sz w:val="24"/>
                <w:szCs w:val="24"/>
                <w:lang w:eastAsia="ru-RU"/>
              </w:rPr>
            </w:pPr>
            <w:hyperlink r:id="rId34" w:history="1">
              <w:r w:rsidR="00216DFC" w:rsidRPr="004F0A78">
                <w:rPr>
                  <w:rStyle w:val="aff8"/>
                  <w:rFonts w:ascii="Times New Roman" w:eastAsia="Times New Roman" w:hAnsi="Times New Roman" w:cs="Times New Roman"/>
                  <w:sz w:val="24"/>
                  <w:szCs w:val="24"/>
                  <w:lang w:eastAsia="ru-RU"/>
                </w:rPr>
                <w:t>https://testedu.ru/test/obzh/5-klass/pervaya-pomoshh.html</w:t>
              </w:r>
            </w:hyperlink>
          </w:p>
          <w:p w:rsidR="00216DFC" w:rsidRPr="00A857A4" w:rsidRDefault="00216DFC" w:rsidP="00AE770E">
            <w:pPr>
              <w:spacing w:after="0" w:line="240" w:lineRule="auto"/>
              <w:rPr>
                <w:rFonts w:ascii="Times New Roman" w:eastAsia="Times New Roman" w:hAnsi="Times New Roman" w:cs="Times New Roman"/>
                <w:sz w:val="24"/>
                <w:szCs w:val="24"/>
                <w:lang w:eastAsia="ru-RU"/>
              </w:rPr>
            </w:pP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Итого по модулю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bdr w:val="dashed" w:sz="6" w:space="0" w:color="FF0000" w:frame="1"/>
                <w:shd w:val="clear" w:color="auto" w:fill="F7FDF7"/>
                <w:lang w:eastAsia="ru-RU"/>
              </w:rPr>
              <w:t>7</w:t>
            </w:r>
          </w:p>
        </w:tc>
        <w:tc>
          <w:tcPr>
            <w:tcW w:w="1180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r w:rsidR="00C50DF8" w:rsidRPr="00A857A4" w:rsidTr="00AE770E">
        <w:tc>
          <w:tcPr>
            <w:tcW w:w="274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4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50DF8" w:rsidRPr="00A857A4" w:rsidRDefault="00C50DF8" w:rsidP="00AE770E">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w:t>
            </w:r>
          </w:p>
        </w:tc>
      </w:tr>
    </w:tbl>
    <w:p w:rsidR="00C50DF8" w:rsidRDefault="00C50DF8" w:rsidP="00C50DF8"/>
    <w:p w:rsidR="00C50DF8" w:rsidRPr="00CD7062" w:rsidRDefault="00C50DF8" w:rsidP="00C50DF8"/>
    <w:p w:rsidR="00C50DF8" w:rsidRPr="00CD7062" w:rsidRDefault="00C50DF8" w:rsidP="00C50DF8">
      <w:pPr>
        <w:autoSpaceDE w:val="0"/>
        <w:autoSpaceDN w:val="0"/>
        <w:spacing w:after="0" w:line="14" w:lineRule="exact"/>
        <w:rPr>
          <w:rFonts w:ascii="Cambria" w:eastAsia="MS Mincho" w:hAnsi="Cambria" w:cs="Times New Roman"/>
          <w:sz w:val="16"/>
          <w:szCs w:val="16"/>
          <w:lang w:val="en-US"/>
        </w:rPr>
      </w:pPr>
    </w:p>
    <w:p w:rsidR="00C50DF8" w:rsidRPr="00C50DF8" w:rsidRDefault="00C50DF8" w:rsidP="00C50DF8">
      <w:pPr>
        <w:autoSpaceDE w:val="0"/>
        <w:autoSpaceDN w:val="0"/>
        <w:spacing w:after="66" w:line="220" w:lineRule="exact"/>
        <w:rPr>
          <w:rFonts w:ascii="Cambria" w:eastAsia="MS Mincho" w:hAnsi="Cambria" w:cs="Times New Roman"/>
        </w:rPr>
      </w:pPr>
    </w:p>
    <w:p w:rsidR="00C50DF8" w:rsidRPr="00C50DF8" w:rsidRDefault="00C50DF8" w:rsidP="00C50DF8"/>
    <w:p w:rsidR="00C50DF8" w:rsidRPr="00C50DF8" w:rsidRDefault="00C50DF8" w:rsidP="00C50DF8">
      <w:pPr>
        <w:spacing w:after="200" w:line="276" w:lineRule="auto"/>
        <w:rPr>
          <w:rFonts w:ascii="Cambria" w:eastAsia="MS Mincho" w:hAnsi="Cambria" w:cs="Times New Roman"/>
          <w:sz w:val="16"/>
          <w:szCs w:val="16"/>
          <w:lang w:val="en-US"/>
        </w:rPr>
        <w:sectPr w:rsidR="00C50DF8" w:rsidRPr="00C50DF8">
          <w:pgSz w:w="16840" w:h="11900"/>
          <w:pgMar w:top="284" w:right="640" w:bottom="736" w:left="666" w:header="720" w:footer="720" w:gutter="0"/>
          <w:cols w:space="720" w:equalWidth="0">
            <w:col w:w="15534" w:space="0"/>
          </w:cols>
          <w:docGrid w:linePitch="360"/>
        </w:sectPr>
      </w:pPr>
    </w:p>
    <w:p w:rsidR="00C50DF8" w:rsidRPr="00C50DF8" w:rsidRDefault="00C50DF8" w:rsidP="00C50DF8">
      <w:pPr>
        <w:autoSpaceDE w:val="0"/>
        <w:autoSpaceDN w:val="0"/>
        <w:spacing w:after="66" w:line="220" w:lineRule="exact"/>
        <w:rPr>
          <w:rFonts w:ascii="Cambria" w:eastAsia="MS Mincho" w:hAnsi="Cambria" w:cs="Times New Roman"/>
          <w:sz w:val="16"/>
          <w:szCs w:val="16"/>
          <w:lang w:val="en-US"/>
        </w:rPr>
      </w:pPr>
    </w:p>
    <w:p w:rsidR="00C50DF8" w:rsidRDefault="00C50DF8" w:rsidP="00C50DF8">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
          <w:color w:val="000000"/>
          <w:w w:val="98"/>
          <w:sz w:val="24"/>
        </w:rPr>
        <w:t>ПОУРОЧНОЕ ПЛАНИРОВАНИЕ</w:t>
      </w:r>
    </w:p>
    <w:tbl>
      <w:tblPr>
        <w:tblStyle w:val="afb"/>
        <w:tblW w:w="0" w:type="auto"/>
        <w:tblLayout w:type="fixed"/>
        <w:tblLook w:val="04A0"/>
      </w:tblPr>
      <w:tblGrid>
        <w:gridCol w:w="562"/>
        <w:gridCol w:w="2977"/>
        <w:gridCol w:w="851"/>
        <w:gridCol w:w="1275"/>
        <w:gridCol w:w="1843"/>
        <w:gridCol w:w="1276"/>
        <w:gridCol w:w="1886"/>
      </w:tblGrid>
      <w:tr w:rsidR="00B65CD3" w:rsidTr="00B65CD3">
        <w:tc>
          <w:tcPr>
            <w:tcW w:w="562" w:type="dxa"/>
            <w:vMerge w:val="restart"/>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w:t>
            </w:r>
          </w:p>
        </w:tc>
        <w:tc>
          <w:tcPr>
            <w:tcW w:w="2977" w:type="dxa"/>
            <w:vMerge w:val="restart"/>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Тема  урока</w:t>
            </w:r>
          </w:p>
        </w:tc>
        <w:tc>
          <w:tcPr>
            <w:tcW w:w="3969" w:type="dxa"/>
            <w:gridSpan w:val="3"/>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Количество  часов</w:t>
            </w:r>
          </w:p>
        </w:tc>
        <w:tc>
          <w:tcPr>
            <w:tcW w:w="1276" w:type="dxa"/>
            <w:vMerge w:val="restart"/>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Дата  изучения</w:t>
            </w:r>
          </w:p>
        </w:tc>
        <w:tc>
          <w:tcPr>
            <w:tcW w:w="1886" w:type="dxa"/>
            <w:vMerge w:val="restart"/>
          </w:tcPr>
          <w:p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C50DF8">
              <w:rPr>
                <w:rFonts w:ascii="Times New Roman" w:eastAsia="Times New Roman" w:hAnsi="Times New Roman" w:cs="Times New Roman"/>
                <w:b/>
                <w:color w:val="000000"/>
                <w:w w:val="98"/>
                <w:sz w:val="24"/>
              </w:rPr>
              <w:t>Виды</w:t>
            </w:r>
            <w:proofErr w:type="spellEnd"/>
            <w:r w:rsidRPr="00C50DF8">
              <w:rPr>
                <w:rFonts w:ascii="Times New Roman" w:eastAsia="Times New Roman" w:hAnsi="Times New Roman" w:cs="Times New Roman"/>
                <w:b/>
                <w:color w:val="000000"/>
                <w:w w:val="98"/>
                <w:sz w:val="24"/>
              </w:rPr>
              <w:t xml:space="preserve">, </w:t>
            </w:r>
            <w:proofErr w:type="spellStart"/>
            <w:r w:rsidRPr="00C50DF8">
              <w:rPr>
                <w:rFonts w:ascii="Times New Roman" w:eastAsia="Times New Roman" w:hAnsi="Times New Roman" w:cs="Times New Roman"/>
                <w:b/>
                <w:color w:val="000000"/>
                <w:w w:val="98"/>
                <w:sz w:val="24"/>
              </w:rPr>
              <w:t>формы</w:t>
            </w:r>
            <w:proofErr w:type="spellEnd"/>
            <w:r w:rsidRPr="00C50DF8">
              <w:rPr>
                <w:rFonts w:ascii="Times New Roman" w:eastAsia="Times New Roman" w:hAnsi="Times New Roman" w:cs="Times New Roman"/>
                <w:b/>
                <w:color w:val="000000"/>
                <w:w w:val="98"/>
                <w:sz w:val="24"/>
              </w:rPr>
              <w:t xml:space="preserve"> </w:t>
            </w:r>
            <w:r w:rsidRPr="00C50DF8">
              <w:rPr>
                <w:rFonts w:ascii="Cambria" w:hAnsi="Cambria" w:cs="Times New Roman"/>
              </w:rPr>
              <w:br/>
            </w:r>
            <w:proofErr w:type="spellStart"/>
            <w:r w:rsidRPr="00C50DF8">
              <w:rPr>
                <w:rFonts w:ascii="Times New Roman" w:eastAsia="Times New Roman" w:hAnsi="Times New Roman" w:cs="Times New Roman"/>
                <w:b/>
                <w:color w:val="000000"/>
                <w:w w:val="98"/>
                <w:sz w:val="24"/>
              </w:rPr>
              <w:t>контроля</w:t>
            </w:r>
            <w:proofErr w:type="spellEnd"/>
          </w:p>
        </w:tc>
      </w:tr>
      <w:tr w:rsidR="00B65CD3" w:rsidTr="00B65CD3">
        <w:tc>
          <w:tcPr>
            <w:tcW w:w="562" w:type="dxa"/>
            <w:vMerge/>
          </w:tcPr>
          <w:p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2977" w:type="dxa"/>
            <w:vMerge/>
          </w:tcPr>
          <w:p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851" w:type="dxa"/>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Всего</w:t>
            </w:r>
          </w:p>
        </w:tc>
        <w:tc>
          <w:tcPr>
            <w:tcW w:w="1275" w:type="dxa"/>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Контрольные  работы</w:t>
            </w:r>
          </w:p>
        </w:tc>
        <w:tc>
          <w:tcPr>
            <w:tcW w:w="1843" w:type="dxa"/>
          </w:tcPr>
          <w:p w:rsidR="00AE770E" w:rsidRPr="00AE770E" w:rsidRDefault="00AE770E"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
                <w:color w:val="000000"/>
                <w:w w:val="98"/>
                <w:sz w:val="24"/>
                <w:lang w:val="ru-RU"/>
              </w:rPr>
              <w:t xml:space="preserve">Практические  работы  </w:t>
            </w:r>
          </w:p>
        </w:tc>
        <w:tc>
          <w:tcPr>
            <w:tcW w:w="1276" w:type="dxa"/>
            <w:vMerge/>
          </w:tcPr>
          <w:p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c>
          <w:tcPr>
            <w:tcW w:w="1886" w:type="dxa"/>
            <w:vMerge/>
          </w:tcPr>
          <w:p w:rsidR="00AE770E" w:rsidRDefault="00AE770E" w:rsidP="00AE770E">
            <w:pPr>
              <w:autoSpaceDE w:val="0"/>
              <w:autoSpaceDN w:val="0"/>
              <w:spacing w:after="316" w:line="230" w:lineRule="auto"/>
              <w:rPr>
                <w:rFonts w:ascii="Times New Roman" w:eastAsia="Times New Roman" w:hAnsi="Times New Roman" w:cs="Times New Roman"/>
                <w:b/>
                <w:color w:val="000000"/>
                <w:w w:val="98"/>
                <w:sz w:val="24"/>
              </w:rPr>
            </w:pP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w:t>
            </w:r>
          </w:p>
        </w:tc>
        <w:tc>
          <w:tcPr>
            <w:tcW w:w="2977"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proofErr w:type="spellStart"/>
            <w:r w:rsidRPr="002A2359">
              <w:rPr>
                <w:rFonts w:ascii="Times New Roman" w:eastAsia="Times New Roman" w:hAnsi="Times New Roman" w:cs="Times New Roman"/>
                <w:sz w:val="24"/>
                <w:szCs w:val="24"/>
                <w:lang w:eastAsia="ru-RU"/>
              </w:rPr>
              <w:t>Цель</w:t>
            </w:r>
            <w:proofErr w:type="spellEnd"/>
            <w:r w:rsidRPr="002A2359">
              <w:rPr>
                <w:rFonts w:ascii="Times New Roman" w:eastAsia="Times New Roman" w:hAnsi="Times New Roman" w:cs="Times New Roman"/>
                <w:sz w:val="24"/>
                <w:szCs w:val="24"/>
                <w:lang w:eastAsia="ru-RU"/>
              </w:rPr>
              <w:t xml:space="preserve"> и </w:t>
            </w:r>
            <w:proofErr w:type="spellStart"/>
            <w:r w:rsidRPr="002A2359">
              <w:rPr>
                <w:rFonts w:ascii="Times New Roman" w:eastAsia="Times New Roman" w:hAnsi="Times New Roman" w:cs="Times New Roman"/>
                <w:sz w:val="24"/>
                <w:szCs w:val="24"/>
                <w:lang w:eastAsia="ru-RU"/>
              </w:rPr>
              <w:t>основные</w:t>
            </w:r>
            <w:proofErr w:type="spellEnd"/>
            <w:r w:rsidRPr="002A2359">
              <w:rPr>
                <w:rFonts w:ascii="Times New Roman" w:eastAsia="Times New Roman" w:hAnsi="Times New Roman" w:cs="Times New Roman"/>
                <w:sz w:val="24"/>
                <w:szCs w:val="24"/>
                <w:lang w:eastAsia="ru-RU"/>
              </w:rPr>
              <w:t xml:space="preserve"> </w:t>
            </w:r>
            <w:proofErr w:type="spellStart"/>
            <w:r w:rsidRPr="002A2359">
              <w:rPr>
                <w:rFonts w:ascii="Times New Roman" w:eastAsia="Times New Roman" w:hAnsi="Times New Roman" w:cs="Times New Roman"/>
                <w:sz w:val="24"/>
                <w:szCs w:val="24"/>
                <w:lang w:eastAsia="ru-RU"/>
              </w:rPr>
              <w:t>понятия</w:t>
            </w:r>
            <w:proofErr w:type="spellEnd"/>
            <w:r w:rsidRPr="002A2359">
              <w:rPr>
                <w:rFonts w:ascii="Times New Roman" w:eastAsia="Times New Roman" w:hAnsi="Times New Roman" w:cs="Times New Roman"/>
                <w:sz w:val="24"/>
                <w:szCs w:val="24"/>
                <w:lang w:eastAsia="ru-RU"/>
              </w:rPr>
              <w:t xml:space="preserve"> </w:t>
            </w:r>
            <w:proofErr w:type="spellStart"/>
            <w:r w:rsidRPr="002A2359">
              <w:rPr>
                <w:rFonts w:ascii="Times New Roman" w:eastAsia="Times New Roman" w:hAnsi="Times New Roman" w:cs="Times New Roman"/>
                <w:sz w:val="24"/>
                <w:szCs w:val="24"/>
                <w:lang w:eastAsia="ru-RU"/>
              </w:rPr>
              <w:t>предмета</w:t>
            </w:r>
            <w:proofErr w:type="spellEnd"/>
            <w:r w:rsidRPr="002A2359">
              <w:rPr>
                <w:rFonts w:ascii="Times New Roman" w:eastAsia="Times New Roman" w:hAnsi="Times New Roman" w:cs="Times New Roman"/>
                <w:sz w:val="24"/>
                <w:szCs w:val="24"/>
                <w:lang w:eastAsia="ru-RU"/>
              </w:rPr>
              <w:t xml:space="preserve"> ОБЖ.</w:t>
            </w:r>
          </w:p>
        </w:tc>
        <w:tc>
          <w:tcPr>
            <w:tcW w:w="851"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843"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6" w:type="dxa"/>
          </w:tcPr>
          <w:p w:rsidR="00AE770E" w:rsidRPr="002A2359" w:rsidRDefault="00B54990"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05.09.2022</w:t>
            </w:r>
          </w:p>
        </w:tc>
        <w:tc>
          <w:tcPr>
            <w:tcW w:w="1886" w:type="dxa"/>
          </w:tcPr>
          <w:p w:rsidR="00AE770E" w:rsidRPr="002A2359" w:rsidRDefault="002A2359" w:rsidP="00AE770E">
            <w:pPr>
              <w:autoSpaceDE w:val="0"/>
              <w:autoSpaceDN w:val="0"/>
              <w:spacing w:after="316" w:line="230" w:lineRule="auto"/>
              <w:rPr>
                <w:rFonts w:ascii="Times New Roman" w:eastAsia="Times New Roman" w:hAnsi="Times New Roman" w:cs="Times New Roman"/>
                <w:color w:val="000000"/>
                <w:w w:val="98"/>
                <w:sz w:val="24"/>
                <w:lang w:val="ru-RU"/>
              </w:rPr>
            </w:pPr>
            <w:proofErr w:type="spellStart"/>
            <w:r w:rsidRPr="002A2359">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2A2359">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2A2359">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2A2359">
              <w:rPr>
                <w:rFonts w:ascii="Times New Roman" w:eastAsia="Times New Roman" w:hAnsi="Times New Roman" w:cs="Times New Roman"/>
                <w:sz w:val="24"/>
                <w:szCs w:val="24"/>
                <w:bdr w:val="dashed" w:sz="6" w:space="0" w:color="FF0000" w:frame="1"/>
                <w:shd w:val="clear" w:color="auto" w:fill="F7FDF7"/>
                <w:lang w:eastAsia="ru-RU"/>
              </w:rPr>
              <w:t>;</w:t>
            </w:r>
            <w:r w:rsidRPr="002A2359">
              <w:rPr>
                <w:rFonts w:ascii="Times New Roman" w:eastAsia="Times New Roman" w:hAnsi="Times New Roman" w:cs="Times New Roman"/>
                <w:sz w:val="24"/>
                <w:szCs w:val="24"/>
                <w:bdr w:val="dashed" w:sz="6" w:space="0" w:color="FF0000" w:frame="1"/>
                <w:shd w:val="clear" w:color="auto" w:fill="F7FDF7"/>
                <w:lang w:eastAsia="ru-RU"/>
              </w:rPr>
              <w:br/>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w:t>
            </w:r>
          </w:p>
        </w:tc>
        <w:tc>
          <w:tcPr>
            <w:tcW w:w="2977"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sz w:val="24"/>
                <w:szCs w:val="24"/>
                <w:lang w:val="ru-RU" w:eastAsia="ru-RU"/>
              </w:rPr>
              <w:t>Модуль 1.</w:t>
            </w:r>
            <w:r w:rsidRPr="002A2359">
              <w:rPr>
                <w:rFonts w:ascii="Times New Roman" w:eastAsia="Times New Roman" w:hAnsi="Times New Roman" w:cs="Times New Roman"/>
                <w:sz w:val="24"/>
                <w:szCs w:val="24"/>
                <w:lang w:eastAsia="ru-RU"/>
              </w:rPr>
              <w:t> </w:t>
            </w:r>
            <w:r w:rsidRPr="002A2359">
              <w:rPr>
                <w:rFonts w:ascii="Times New Roman" w:eastAsia="Times New Roman" w:hAnsi="Times New Roman" w:cs="Times New Roman"/>
                <w:bCs/>
                <w:sz w:val="24"/>
                <w:szCs w:val="24"/>
                <w:lang w:val="ru-RU" w:eastAsia="ru-RU"/>
              </w:rPr>
              <w:t xml:space="preserve">Культура безопасности жизнедеятельности в современном обществе.  </w:t>
            </w:r>
            <w:r w:rsidRPr="00B65CD3">
              <w:rPr>
                <w:rFonts w:ascii="Times New Roman" w:eastAsia="Times New Roman" w:hAnsi="Times New Roman" w:cs="Times New Roman"/>
                <w:sz w:val="24"/>
                <w:szCs w:val="24"/>
                <w:lang w:val="ru-RU" w:eastAsia="ru-RU"/>
              </w:rPr>
              <w:t>Правила поведения в опасных и чрезвычайных ситуациях.</w:t>
            </w:r>
          </w:p>
        </w:tc>
        <w:tc>
          <w:tcPr>
            <w:tcW w:w="851"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5"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0</w:t>
            </w:r>
          </w:p>
        </w:tc>
        <w:tc>
          <w:tcPr>
            <w:tcW w:w="1843" w:type="dxa"/>
          </w:tcPr>
          <w:p w:rsidR="00AE770E" w:rsidRPr="002A2359"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1</w:t>
            </w:r>
          </w:p>
        </w:tc>
        <w:tc>
          <w:tcPr>
            <w:tcW w:w="1276" w:type="dxa"/>
          </w:tcPr>
          <w:p w:rsidR="00AE770E" w:rsidRPr="002A2359" w:rsidRDefault="00B54990" w:rsidP="00AE770E">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12.09.2022</w:t>
            </w:r>
          </w:p>
        </w:tc>
        <w:tc>
          <w:tcPr>
            <w:tcW w:w="1886" w:type="dxa"/>
          </w:tcPr>
          <w:p w:rsidR="00AE770E" w:rsidRPr="002A2359" w:rsidRDefault="002A2359" w:rsidP="00AE770E">
            <w:pPr>
              <w:autoSpaceDE w:val="0"/>
              <w:autoSpaceDN w:val="0"/>
              <w:spacing w:after="316" w:line="230" w:lineRule="auto"/>
              <w:rPr>
                <w:rFonts w:ascii="Times New Roman" w:eastAsia="Times New Roman" w:hAnsi="Times New Roman" w:cs="Times New Roman"/>
                <w:color w:val="000000"/>
                <w:w w:val="98"/>
                <w:sz w:val="24"/>
                <w:lang w:val="ru-RU"/>
              </w:rPr>
            </w:pPr>
            <w:r w:rsidRPr="002A2359">
              <w:rPr>
                <w:rFonts w:ascii="Times New Roman" w:eastAsia="Times New Roman" w:hAnsi="Times New Roman" w:cs="Times New Roman"/>
                <w:color w:val="000000"/>
                <w:w w:val="98"/>
                <w:sz w:val="24"/>
                <w:lang w:val="ru-RU"/>
              </w:rPr>
              <w:t xml:space="preserve">Письменный  опрос  </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w:t>
            </w:r>
          </w:p>
        </w:tc>
        <w:tc>
          <w:tcPr>
            <w:tcW w:w="2977" w:type="dxa"/>
          </w:tcPr>
          <w:p w:rsidR="00AE770E" w:rsidRPr="002A2359"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Модуль</w:t>
            </w:r>
            <w:proofErr w:type="gramStart"/>
            <w:r w:rsidRPr="002A2359">
              <w:rPr>
                <w:rFonts w:ascii="Times New Roman" w:eastAsia="Times New Roman" w:hAnsi="Times New Roman" w:cs="Times New Roman"/>
                <w:sz w:val="24"/>
                <w:szCs w:val="24"/>
                <w:lang w:val="ru-RU" w:eastAsia="ru-RU"/>
              </w:rPr>
              <w:t>2</w:t>
            </w:r>
            <w:proofErr w:type="gramEnd"/>
            <w:r w:rsidRPr="002A2359">
              <w:rPr>
                <w:rFonts w:ascii="Times New Roman" w:eastAsia="Times New Roman" w:hAnsi="Times New Roman" w:cs="Times New Roman"/>
                <w:sz w:val="24"/>
                <w:szCs w:val="24"/>
                <w:lang w:val="ru-RU" w:eastAsia="ru-RU"/>
              </w:rPr>
              <w:t>.</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Pr="002A2359">
              <w:rPr>
                <w:rFonts w:ascii="Times New Roman" w:eastAsia="Times New Roman" w:hAnsi="Times New Roman" w:cs="Times New Roman"/>
                <w:sz w:val="24"/>
                <w:szCs w:val="24"/>
                <w:lang w:val="ru-RU" w:eastAsia="ru-RU"/>
              </w:rPr>
              <w:t xml:space="preserve"> Основные опасности в быту. Предупреждение бытовых отравлений.</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B54990" w:rsidRDefault="00B54990" w:rsidP="00AE770E">
            <w:pPr>
              <w:autoSpaceDE w:val="0"/>
              <w:autoSpaceDN w:val="0"/>
              <w:spacing w:after="316" w:line="230" w:lineRule="auto"/>
              <w:rPr>
                <w:rFonts w:ascii="Times New Roman" w:eastAsia="Times New Roman" w:hAnsi="Times New Roman" w:cs="Times New Roman"/>
                <w:bCs/>
                <w:color w:val="000000"/>
                <w:w w:val="98"/>
                <w:sz w:val="24"/>
                <w:lang w:val="ru-RU"/>
              </w:rPr>
            </w:pPr>
            <w:r w:rsidRPr="00B54990">
              <w:rPr>
                <w:rFonts w:ascii="Times New Roman" w:eastAsia="Times New Roman" w:hAnsi="Times New Roman" w:cs="Times New Roman"/>
                <w:bCs/>
                <w:color w:val="000000"/>
                <w:w w:val="98"/>
                <w:sz w:val="24"/>
                <w:lang w:val="ru-RU"/>
              </w:rPr>
              <w:t>19.09.2022</w:t>
            </w:r>
          </w:p>
        </w:tc>
        <w:tc>
          <w:tcPr>
            <w:tcW w:w="1886" w:type="dxa"/>
          </w:tcPr>
          <w:p w:rsidR="00AE770E" w:rsidRPr="002A2359"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4</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Модуль</w:t>
            </w:r>
            <w:proofErr w:type="gramStart"/>
            <w:r w:rsidRPr="002A2359">
              <w:rPr>
                <w:rFonts w:ascii="Times New Roman" w:eastAsia="Times New Roman" w:hAnsi="Times New Roman" w:cs="Times New Roman"/>
                <w:sz w:val="24"/>
                <w:szCs w:val="24"/>
                <w:lang w:val="ru-RU" w:eastAsia="ru-RU"/>
              </w:rPr>
              <w:t>2</w:t>
            </w:r>
            <w:proofErr w:type="gramEnd"/>
            <w:r w:rsidRPr="002A2359">
              <w:rPr>
                <w:rFonts w:ascii="Times New Roman" w:eastAsia="Times New Roman" w:hAnsi="Times New Roman" w:cs="Times New Roman"/>
                <w:sz w:val="24"/>
                <w:szCs w:val="24"/>
                <w:lang w:val="ru-RU" w:eastAsia="ru-RU"/>
              </w:rPr>
              <w:t>.</w:t>
            </w:r>
            <w:r w:rsidRPr="002A2359">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Предупреждение бытовых травм.</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2A2359" w:rsidRDefault="003302F4"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Cs/>
                <w:color w:val="000000"/>
                <w:w w:val="98"/>
                <w:sz w:val="24"/>
                <w:lang w:val="ru-RU"/>
              </w:rPr>
              <w:t>26</w:t>
            </w:r>
            <w:r w:rsidR="00B54990" w:rsidRPr="00B54990">
              <w:rPr>
                <w:rFonts w:ascii="Times New Roman" w:eastAsia="Times New Roman" w:hAnsi="Times New Roman" w:cs="Times New Roman"/>
                <w:bCs/>
                <w:color w:val="000000"/>
                <w:w w:val="98"/>
                <w:sz w:val="24"/>
                <w:lang w:val="ru-RU"/>
              </w:rPr>
              <w:t>.09.2022</w:t>
            </w:r>
          </w:p>
        </w:tc>
        <w:tc>
          <w:tcPr>
            <w:tcW w:w="1886" w:type="dxa"/>
          </w:tcPr>
          <w:p w:rsidR="00AE770E" w:rsidRPr="002A2359"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5</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Модуль</w:t>
            </w:r>
            <w:proofErr w:type="gramStart"/>
            <w:r w:rsidRPr="002A2359">
              <w:rPr>
                <w:rFonts w:ascii="Times New Roman" w:eastAsia="Times New Roman" w:hAnsi="Times New Roman" w:cs="Times New Roman"/>
                <w:sz w:val="24"/>
                <w:szCs w:val="24"/>
                <w:lang w:val="ru-RU" w:eastAsia="ru-RU"/>
              </w:rPr>
              <w:t>2</w:t>
            </w:r>
            <w:proofErr w:type="gramEnd"/>
            <w:r w:rsidRPr="002A2359">
              <w:rPr>
                <w:rFonts w:ascii="Times New Roman" w:eastAsia="Times New Roman" w:hAnsi="Times New Roman" w:cs="Times New Roman"/>
                <w:sz w:val="24"/>
                <w:szCs w:val="24"/>
                <w:lang w:val="ru-RU" w:eastAsia="ru-RU"/>
              </w:rPr>
              <w:t>.</w:t>
            </w:r>
            <w:r w:rsidRPr="002A2359">
              <w:rPr>
                <w:rFonts w:ascii="Times New Roman" w:eastAsia="Times New Roman" w:hAnsi="Times New Roman" w:cs="Times New Roman"/>
                <w:bCs/>
                <w:sz w:val="24"/>
                <w:szCs w:val="24"/>
                <w:lang w:eastAsia="ru-RU"/>
              </w:rPr>
              <w:t> </w:t>
            </w:r>
            <w:r w:rsidRPr="002A2359">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Безопасная эксплуатация бытовых приборов и мест общего пользования.</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3302F4" w:rsidRDefault="003302F4" w:rsidP="00AE770E">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03.10.2022</w:t>
            </w:r>
          </w:p>
        </w:tc>
        <w:tc>
          <w:tcPr>
            <w:tcW w:w="1886" w:type="dxa"/>
          </w:tcPr>
          <w:p w:rsidR="00AE770E" w:rsidRPr="002A2359"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6</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 xml:space="preserve">Модуль </w:t>
            </w:r>
            <w:r w:rsidRPr="002A2359">
              <w:rPr>
                <w:rFonts w:ascii="Times New Roman" w:eastAsia="Times New Roman" w:hAnsi="Times New Roman" w:cs="Times New Roman"/>
                <w:sz w:val="24"/>
                <w:szCs w:val="24"/>
                <w:lang w:val="ru-RU" w:eastAsia="ru-RU"/>
              </w:rPr>
              <w:t>2.</w:t>
            </w:r>
            <w:r w:rsidRPr="002A2359">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Пожарная безопасность в быту.</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2A2359" w:rsidRDefault="003302F4"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Cs/>
                <w:color w:val="000000"/>
                <w:w w:val="98"/>
                <w:sz w:val="24"/>
                <w:lang w:val="ru-RU"/>
              </w:rPr>
              <w:t>10</w:t>
            </w:r>
            <w:r w:rsidRPr="003302F4">
              <w:rPr>
                <w:rFonts w:ascii="Times New Roman" w:eastAsia="Times New Roman" w:hAnsi="Times New Roman" w:cs="Times New Roman"/>
                <w:bCs/>
                <w:color w:val="000000"/>
                <w:w w:val="98"/>
                <w:sz w:val="24"/>
                <w:lang w:val="ru-RU"/>
              </w:rPr>
              <w:t>.10.2022</w:t>
            </w:r>
          </w:p>
        </w:tc>
        <w:tc>
          <w:tcPr>
            <w:tcW w:w="1886"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Тестирование</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7</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2A2359">
              <w:rPr>
                <w:rFonts w:ascii="Times New Roman" w:eastAsia="Times New Roman" w:hAnsi="Times New Roman" w:cs="Times New Roman"/>
                <w:sz w:val="24"/>
                <w:szCs w:val="24"/>
                <w:lang w:val="ru-RU" w:eastAsia="ru-RU"/>
              </w:rPr>
              <w:t>Мо</w:t>
            </w:r>
            <w:r w:rsidRPr="008F2C07">
              <w:rPr>
                <w:rFonts w:ascii="Times New Roman" w:eastAsia="Times New Roman" w:hAnsi="Times New Roman" w:cs="Times New Roman"/>
                <w:sz w:val="24"/>
                <w:szCs w:val="24"/>
                <w:lang w:val="ru-RU" w:eastAsia="ru-RU"/>
              </w:rPr>
              <w:t>дуль</w:t>
            </w:r>
            <w:proofErr w:type="gramStart"/>
            <w:r w:rsidRPr="008F2C07">
              <w:rPr>
                <w:rFonts w:ascii="Times New Roman" w:eastAsia="Times New Roman" w:hAnsi="Times New Roman" w:cs="Times New Roman"/>
                <w:sz w:val="24"/>
                <w:szCs w:val="24"/>
                <w:lang w:val="ru-RU" w:eastAsia="ru-RU"/>
              </w:rPr>
              <w:t>2</w:t>
            </w:r>
            <w:proofErr w:type="gramEnd"/>
            <w:r w:rsidRPr="008F2C07">
              <w:rPr>
                <w:rFonts w:ascii="Times New Roman" w:eastAsia="Times New Roman" w:hAnsi="Times New Roman" w:cs="Times New Roman"/>
                <w:sz w:val="24"/>
                <w:szCs w:val="24"/>
                <w:lang w:val="ru-RU" w:eastAsia="ru-RU"/>
              </w:rPr>
              <w:t>.</w:t>
            </w:r>
            <w:r w:rsidRPr="008F2C07">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Предупреждение ситуаций криминального характера.</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8F2C07" w:rsidRDefault="003302F4" w:rsidP="00AE770E">
            <w:pPr>
              <w:autoSpaceDE w:val="0"/>
              <w:autoSpaceDN w:val="0"/>
              <w:spacing w:after="316" w:line="230" w:lineRule="auto"/>
              <w:rPr>
                <w:rFonts w:ascii="Times New Roman" w:eastAsia="Times New Roman" w:hAnsi="Times New Roman" w:cs="Times New Roman"/>
                <w:b/>
                <w:color w:val="000000"/>
                <w:w w:val="98"/>
                <w:sz w:val="24"/>
                <w:lang w:val="ru-RU"/>
              </w:rPr>
            </w:pPr>
            <w:r>
              <w:rPr>
                <w:rFonts w:ascii="Times New Roman" w:eastAsia="Times New Roman" w:hAnsi="Times New Roman" w:cs="Times New Roman"/>
                <w:bCs/>
                <w:color w:val="000000"/>
                <w:w w:val="98"/>
                <w:sz w:val="24"/>
                <w:lang w:val="ru-RU"/>
              </w:rPr>
              <w:t>17</w:t>
            </w:r>
            <w:r w:rsidRPr="003302F4">
              <w:rPr>
                <w:rFonts w:ascii="Times New Roman" w:eastAsia="Times New Roman" w:hAnsi="Times New Roman" w:cs="Times New Roman"/>
                <w:bCs/>
                <w:color w:val="000000"/>
                <w:w w:val="98"/>
                <w:sz w:val="24"/>
                <w:lang w:val="ru-RU"/>
              </w:rPr>
              <w:t>.10.2022</w:t>
            </w:r>
          </w:p>
        </w:tc>
        <w:tc>
          <w:tcPr>
            <w:tcW w:w="1886" w:type="dxa"/>
          </w:tcPr>
          <w:p w:rsidR="00AE770E" w:rsidRPr="008F2C07"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8</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sz w:val="24"/>
                <w:szCs w:val="24"/>
                <w:lang w:val="ru-RU" w:eastAsia="ru-RU"/>
              </w:rPr>
            </w:pPr>
            <w:r w:rsidRPr="008F2C07">
              <w:rPr>
                <w:rFonts w:ascii="Times New Roman" w:eastAsia="Times New Roman" w:hAnsi="Times New Roman" w:cs="Times New Roman"/>
                <w:sz w:val="24"/>
                <w:szCs w:val="24"/>
                <w:lang w:val="ru-RU" w:eastAsia="ru-RU"/>
              </w:rPr>
              <w:t>Модуль 2.</w:t>
            </w:r>
            <w:r w:rsidRPr="008F2C07">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Предупреждение ситуаций криминального характера.</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3302F4" w:rsidRDefault="003302F4" w:rsidP="00AE770E">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01.11.2022</w:t>
            </w:r>
          </w:p>
        </w:tc>
        <w:tc>
          <w:tcPr>
            <w:tcW w:w="1886" w:type="dxa"/>
          </w:tcPr>
          <w:p w:rsidR="00AE770E" w:rsidRPr="008F2C07"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9</w:t>
            </w:r>
          </w:p>
        </w:tc>
        <w:tc>
          <w:tcPr>
            <w:tcW w:w="2977" w:type="dxa"/>
          </w:tcPr>
          <w:p w:rsidR="00AE770E" w:rsidRPr="008F2C07" w:rsidRDefault="002A2359" w:rsidP="00AE770E">
            <w:pPr>
              <w:autoSpaceDE w:val="0"/>
              <w:autoSpaceDN w:val="0"/>
              <w:spacing w:after="316" w:line="230" w:lineRule="auto"/>
              <w:rPr>
                <w:rFonts w:ascii="Times New Roman" w:eastAsia="Times New Roman" w:hAnsi="Times New Roman" w:cs="Times New Roman"/>
                <w:bCs/>
                <w:sz w:val="24"/>
                <w:szCs w:val="24"/>
                <w:lang w:val="ru-RU" w:eastAsia="ru-RU"/>
              </w:rPr>
            </w:pPr>
            <w:r w:rsidRPr="008F2C07">
              <w:rPr>
                <w:rFonts w:ascii="Times New Roman" w:eastAsia="Times New Roman" w:hAnsi="Times New Roman" w:cs="Times New Roman"/>
                <w:sz w:val="24"/>
                <w:szCs w:val="24"/>
                <w:lang w:val="ru-RU" w:eastAsia="ru-RU"/>
              </w:rPr>
              <w:t>Модуль 2.</w:t>
            </w:r>
            <w:r w:rsidRPr="008F2C07">
              <w:rPr>
                <w:rFonts w:ascii="Times New Roman" w:eastAsia="Times New Roman" w:hAnsi="Times New Roman" w:cs="Times New Roman"/>
                <w:bCs/>
                <w:sz w:val="24"/>
                <w:szCs w:val="24"/>
                <w:lang w:val="ru-RU" w:eastAsia="ru-RU"/>
              </w:rPr>
              <w:t>Безопасность в быту.</w:t>
            </w:r>
            <w:r w:rsidR="008F2C07" w:rsidRPr="008F2C07">
              <w:rPr>
                <w:rFonts w:ascii="Times New Roman" w:eastAsia="Times New Roman" w:hAnsi="Times New Roman" w:cs="Times New Roman"/>
                <w:sz w:val="24"/>
                <w:szCs w:val="24"/>
                <w:lang w:val="ru-RU" w:eastAsia="ru-RU"/>
              </w:rPr>
              <w:t xml:space="preserve"> Безопасные действия при авариях на коммунальных системах жизнеобеспечения.</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0</w:t>
            </w:r>
          </w:p>
        </w:tc>
        <w:tc>
          <w:tcPr>
            <w:tcW w:w="1843"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6" w:type="dxa"/>
          </w:tcPr>
          <w:p w:rsidR="00AE770E" w:rsidRPr="008F2C07" w:rsidRDefault="003302F4" w:rsidP="00AE770E">
            <w:pPr>
              <w:autoSpaceDE w:val="0"/>
              <w:autoSpaceDN w:val="0"/>
              <w:spacing w:after="316" w:line="230" w:lineRule="auto"/>
              <w:rPr>
                <w:rFonts w:ascii="Times New Roman" w:eastAsia="Times New Roman" w:hAnsi="Times New Roman" w:cs="Times New Roman"/>
                <w:b/>
                <w:color w:val="000000"/>
                <w:w w:val="98"/>
                <w:sz w:val="24"/>
                <w:lang w:val="ru-RU"/>
              </w:rPr>
            </w:pPr>
            <w:r w:rsidRPr="003302F4">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7</w:t>
            </w:r>
            <w:r w:rsidRPr="003302F4">
              <w:rPr>
                <w:rFonts w:ascii="Times New Roman" w:eastAsia="Times New Roman" w:hAnsi="Times New Roman" w:cs="Times New Roman"/>
                <w:bCs/>
                <w:color w:val="000000"/>
                <w:w w:val="98"/>
                <w:sz w:val="24"/>
                <w:lang w:val="ru-RU"/>
              </w:rPr>
              <w:t>.11.2022</w:t>
            </w:r>
          </w:p>
        </w:tc>
        <w:tc>
          <w:tcPr>
            <w:tcW w:w="1886" w:type="dxa"/>
          </w:tcPr>
          <w:p w:rsidR="00AE770E" w:rsidRPr="008F2C07" w:rsidRDefault="008F2C07" w:rsidP="00AE770E">
            <w:pPr>
              <w:autoSpaceDE w:val="0"/>
              <w:autoSpaceDN w:val="0"/>
              <w:spacing w:after="316" w:line="230" w:lineRule="auto"/>
              <w:rPr>
                <w:rFonts w:ascii="Times New Roman" w:eastAsia="Times New Roman" w:hAnsi="Times New Roman" w:cs="Times New Roman"/>
                <w:b/>
                <w:color w:val="000000"/>
                <w:w w:val="98"/>
                <w:sz w:val="24"/>
                <w:lang w:val="ru-RU"/>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10</w:t>
            </w:r>
          </w:p>
        </w:tc>
        <w:tc>
          <w:tcPr>
            <w:tcW w:w="2977"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Правила дорожного движения.</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AE770E" w:rsidRDefault="003302F4" w:rsidP="00AE770E">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14</w:t>
            </w:r>
            <w:r w:rsidRPr="003302F4">
              <w:rPr>
                <w:rFonts w:ascii="Times New Roman" w:eastAsia="Times New Roman" w:hAnsi="Times New Roman" w:cs="Times New Roman"/>
                <w:bCs/>
                <w:color w:val="000000"/>
                <w:w w:val="98"/>
                <w:sz w:val="24"/>
                <w:lang w:val="ru-RU"/>
              </w:rPr>
              <w:t>.11.2022</w:t>
            </w:r>
          </w:p>
        </w:tc>
        <w:tc>
          <w:tcPr>
            <w:tcW w:w="1886" w:type="dxa"/>
          </w:tcPr>
          <w:p w:rsidR="00AE770E" w:rsidRDefault="001E3E74"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11</w:t>
            </w:r>
          </w:p>
        </w:tc>
        <w:tc>
          <w:tcPr>
            <w:tcW w:w="2977"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AE770E" w:rsidRDefault="003302F4" w:rsidP="00AE770E">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21</w:t>
            </w:r>
            <w:r w:rsidRPr="003302F4">
              <w:rPr>
                <w:rFonts w:ascii="Times New Roman" w:eastAsia="Times New Roman" w:hAnsi="Times New Roman" w:cs="Times New Roman"/>
                <w:bCs/>
                <w:color w:val="000000"/>
                <w:w w:val="98"/>
                <w:sz w:val="24"/>
                <w:lang w:val="ru-RU"/>
              </w:rPr>
              <w:t>.11.2022</w:t>
            </w:r>
          </w:p>
        </w:tc>
        <w:tc>
          <w:tcPr>
            <w:tcW w:w="1886" w:type="dxa"/>
          </w:tcPr>
          <w:p w:rsidR="00AE770E" w:rsidRDefault="001E3E74"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12</w:t>
            </w:r>
          </w:p>
        </w:tc>
        <w:tc>
          <w:tcPr>
            <w:tcW w:w="2977"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8F2C07">
              <w:rPr>
                <w:rFonts w:ascii="Times New Roman" w:eastAsia="Times New Roman" w:hAnsi="Times New Roman" w:cs="Times New Roman"/>
                <w:bCs/>
                <w:sz w:val="24"/>
                <w:szCs w:val="24"/>
                <w:lang w:val="ru-RU" w:eastAsia="ru-RU"/>
              </w:rPr>
              <w:t>Безопасность на транспорте.</w:t>
            </w:r>
            <w:r w:rsidRPr="008F2C07">
              <w:rPr>
                <w:rFonts w:ascii="Times New Roman" w:eastAsia="Times New Roman" w:hAnsi="Times New Roman" w:cs="Times New Roman"/>
                <w:sz w:val="24"/>
                <w:szCs w:val="24"/>
                <w:lang w:val="ru-RU" w:eastAsia="ru-RU"/>
              </w:rPr>
              <w:t xml:space="preserve"> Безопасность пешехода.</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843"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276" w:type="dxa"/>
          </w:tcPr>
          <w:p w:rsidR="00AE770E" w:rsidRDefault="003302F4" w:rsidP="00AE770E">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28</w:t>
            </w:r>
            <w:r w:rsidRPr="003302F4">
              <w:rPr>
                <w:rFonts w:ascii="Times New Roman" w:eastAsia="Times New Roman" w:hAnsi="Times New Roman" w:cs="Times New Roman"/>
                <w:bCs/>
                <w:color w:val="000000"/>
                <w:w w:val="98"/>
                <w:sz w:val="24"/>
                <w:lang w:val="ru-RU"/>
              </w:rPr>
              <w:t>.11.2022</w:t>
            </w:r>
          </w:p>
        </w:tc>
        <w:tc>
          <w:tcPr>
            <w:tcW w:w="1886" w:type="dxa"/>
          </w:tcPr>
          <w:p w:rsidR="00AE770E" w:rsidRDefault="001E3E74"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B65CD3" w:rsidTr="00B65CD3">
        <w:tc>
          <w:tcPr>
            <w:tcW w:w="562" w:type="dxa"/>
          </w:tcPr>
          <w:p w:rsidR="00AE770E" w:rsidRPr="00AE770E" w:rsidRDefault="00AE770E" w:rsidP="00AE770E">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13</w:t>
            </w:r>
          </w:p>
        </w:tc>
        <w:tc>
          <w:tcPr>
            <w:tcW w:w="2977" w:type="dxa"/>
          </w:tcPr>
          <w:p w:rsidR="00AE770E" w:rsidRPr="00B65CD3"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00B65CD3"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rsidR="00AE770E" w:rsidRPr="008F2C07" w:rsidRDefault="008F2C07" w:rsidP="00AE770E">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AE770E" w:rsidRPr="001E3E74" w:rsidRDefault="001E3E74" w:rsidP="00AE770E">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AE770E" w:rsidRPr="003302F4" w:rsidRDefault="003302F4" w:rsidP="00AE770E">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05.12.2022</w:t>
            </w:r>
          </w:p>
        </w:tc>
        <w:tc>
          <w:tcPr>
            <w:tcW w:w="1886" w:type="dxa"/>
          </w:tcPr>
          <w:p w:rsidR="00AE770E" w:rsidRDefault="001E3E74" w:rsidP="00AE770E">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proofErr w:type="spellEnd"/>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14</w:t>
            </w:r>
          </w:p>
        </w:tc>
        <w:tc>
          <w:tcPr>
            <w:tcW w:w="2977" w:type="dxa"/>
          </w:tcPr>
          <w:p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пассажира.</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12</w:t>
            </w:r>
            <w:r w:rsidRPr="003302F4">
              <w:rPr>
                <w:rFonts w:ascii="Times New Roman" w:eastAsia="Times New Roman" w:hAnsi="Times New Roman" w:cs="Times New Roman"/>
                <w:bCs/>
                <w:color w:val="000000"/>
                <w:w w:val="98"/>
                <w:sz w:val="24"/>
                <w:lang w:val="ru-RU"/>
              </w:rPr>
              <w:t>.12.2022</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proofErr w:type="spellEnd"/>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15</w:t>
            </w:r>
          </w:p>
        </w:tc>
        <w:tc>
          <w:tcPr>
            <w:tcW w:w="2977" w:type="dxa"/>
          </w:tcPr>
          <w:p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19</w:t>
            </w:r>
            <w:r w:rsidRPr="003302F4">
              <w:rPr>
                <w:rFonts w:ascii="Times New Roman" w:eastAsia="Times New Roman" w:hAnsi="Times New Roman" w:cs="Times New Roman"/>
                <w:bCs/>
                <w:color w:val="000000"/>
                <w:w w:val="98"/>
                <w:sz w:val="24"/>
                <w:lang w:val="ru-RU"/>
              </w:rPr>
              <w:t>.12.2022</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proofErr w:type="spellEnd"/>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16</w:t>
            </w:r>
          </w:p>
        </w:tc>
        <w:tc>
          <w:tcPr>
            <w:tcW w:w="2977" w:type="dxa"/>
          </w:tcPr>
          <w:p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sz w:val="24"/>
                <w:szCs w:val="24"/>
                <w:lang w:val="ru-RU" w:eastAsia="ru-RU"/>
              </w:rPr>
              <w:t>Модуль3.</w:t>
            </w:r>
            <w:r w:rsidRPr="008F2C07">
              <w:rPr>
                <w:rFonts w:ascii="Times New Roman" w:eastAsia="Times New Roman" w:hAnsi="Times New Roman" w:cs="Times New Roman"/>
                <w:bCs/>
                <w:sz w:val="24"/>
                <w:szCs w:val="24"/>
                <w:lang w:eastAsia="ru-RU"/>
              </w:rPr>
              <w:t> </w:t>
            </w:r>
            <w:r w:rsidRPr="00B65CD3">
              <w:rPr>
                <w:rFonts w:ascii="Times New Roman" w:eastAsia="Times New Roman" w:hAnsi="Times New Roman" w:cs="Times New Roman"/>
                <w:bCs/>
                <w:sz w:val="24"/>
                <w:szCs w:val="24"/>
                <w:lang w:val="ru-RU" w:eastAsia="ru-RU"/>
              </w:rPr>
              <w:t>Безопасность на транспорте.</w:t>
            </w:r>
            <w:r w:rsidRPr="00B65CD3">
              <w:rPr>
                <w:rFonts w:ascii="Times New Roman" w:eastAsia="Times New Roman" w:hAnsi="Times New Roman" w:cs="Times New Roman"/>
                <w:sz w:val="24"/>
                <w:szCs w:val="24"/>
                <w:lang w:val="ru-RU" w:eastAsia="ru-RU"/>
              </w:rPr>
              <w:t xml:space="preserve"> Безопасность водителя.</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276" w:type="dxa"/>
          </w:tcPr>
          <w:p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09.01.2023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Тестирование</w:t>
            </w:r>
            <w:proofErr w:type="spellEnd"/>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17</w:t>
            </w:r>
          </w:p>
        </w:tc>
        <w:tc>
          <w:tcPr>
            <w:tcW w:w="2977"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16</w:t>
            </w:r>
            <w:r w:rsidRPr="003302F4">
              <w:rPr>
                <w:rFonts w:ascii="Times New Roman" w:eastAsia="Times New Roman" w:hAnsi="Times New Roman" w:cs="Times New Roman"/>
                <w:bCs/>
                <w:color w:val="000000"/>
                <w:w w:val="98"/>
                <w:sz w:val="24"/>
                <w:lang w:val="ru-RU"/>
              </w:rPr>
              <w:t>.01.2023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18</w:t>
            </w:r>
          </w:p>
        </w:tc>
        <w:tc>
          <w:tcPr>
            <w:tcW w:w="2977"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Модуль 4. Безопасность в общественных местах.</w:t>
            </w:r>
            <w:r w:rsidRPr="001E3E74">
              <w:rPr>
                <w:rFonts w:ascii="Times New Roman" w:eastAsia="Times New Roman" w:hAnsi="Times New Roman" w:cs="Times New Roman"/>
                <w:sz w:val="24"/>
                <w:szCs w:val="24"/>
                <w:lang w:val="ru-RU" w:eastAsia="ru-RU"/>
              </w:rPr>
              <w:t xml:space="preserve"> Основные опасности в общественных местах.</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23</w:t>
            </w:r>
            <w:r w:rsidRPr="003302F4">
              <w:rPr>
                <w:rFonts w:ascii="Times New Roman" w:eastAsia="Times New Roman" w:hAnsi="Times New Roman" w:cs="Times New Roman"/>
                <w:bCs/>
                <w:color w:val="000000"/>
                <w:w w:val="98"/>
                <w:sz w:val="24"/>
                <w:lang w:val="ru-RU"/>
              </w:rPr>
              <w:t>.01.2023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19</w:t>
            </w:r>
          </w:p>
        </w:tc>
        <w:tc>
          <w:tcPr>
            <w:tcW w:w="2977" w:type="dxa"/>
          </w:tcPr>
          <w:tbl>
            <w:tblPr>
              <w:tblW w:w="15307" w:type="dxa"/>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5307"/>
            </w:tblGrid>
            <w:tr w:rsidR="003302F4" w:rsidRPr="00A857A4" w:rsidTr="00B65CD3">
              <w:tc>
                <w:tcPr>
                  <w:tcW w:w="15307" w:type="dxa"/>
                  <w:tcBorders>
                    <w:top w:val="single" w:sz="6" w:space="0" w:color="000000"/>
                    <w:left w:val="nil"/>
                    <w:bottom w:val="nil"/>
                    <w:right w:val="single" w:sz="6" w:space="0" w:color="000000"/>
                  </w:tcBorders>
                  <w:tcMar>
                    <w:top w:w="90" w:type="dxa"/>
                    <w:left w:w="90" w:type="dxa"/>
                    <w:bottom w:w="90" w:type="dxa"/>
                    <w:right w:w="90" w:type="dxa"/>
                  </w:tcMar>
                  <w:hideMark/>
                </w:tcPr>
                <w:p w:rsidR="003302F4" w:rsidRDefault="003302F4" w:rsidP="003302F4">
                  <w:pPr>
                    <w:spacing w:after="0" w:line="240" w:lineRule="auto"/>
                    <w:rPr>
                      <w:rFonts w:ascii="Times New Roman" w:eastAsia="Times New Roman" w:hAnsi="Times New Roman" w:cs="Times New Roman"/>
                      <w:color w:val="000000"/>
                      <w:w w:val="98"/>
                      <w:sz w:val="24"/>
                    </w:rPr>
                  </w:pPr>
                  <w:r w:rsidRPr="00A857A4">
                    <w:rPr>
                      <w:rFonts w:ascii="Times New Roman" w:eastAsia="Times New Roman" w:hAnsi="Times New Roman" w:cs="Times New Roman"/>
                      <w:sz w:val="24"/>
                      <w:szCs w:val="24"/>
                      <w:lang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rPr>
                    <w:t>Безопасность</w:t>
                  </w:r>
                </w:p>
                <w:p w:rsidR="003302F4" w:rsidRDefault="003302F4" w:rsidP="003302F4">
                  <w:pPr>
                    <w:spacing w:after="0" w:line="240" w:lineRule="auto"/>
                    <w:rPr>
                      <w:rFonts w:ascii="Times New Roman" w:eastAsia="Times New Roman" w:hAnsi="Times New Roman" w:cs="Times New Roman"/>
                      <w:b/>
                      <w:bCs/>
                      <w:sz w:val="24"/>
                      <w:szCs w:val="24"/>
                      <w:lang w:eastAsia="ru-RU"/>
                    </w:rPr>
                  </w:pPr>
                  <w:r w:rsidRPr="00B65CD3">
                    <w:rPr>
                      <w:rFonts w:ascii="Times New Roman" w:eastAsia="Times New Roman" w:hAnsi="Times New Roman" w:cs="Times New Roman"/>
                      <w:color w:val="000000"/>
                      <w:w w:val="98"/>
                      <w:sz w:val="24"/>
                    </w:rPr>
                    <w:t xml:space="preserve"> в общественных местах.</w:t>
                  </w:r>
                </w:p>
                <w:p w:rsidR="003302F4" w:rsidRDefault="003302F4" w:rsidP="003302F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Безопасные действия </w:t>
                  </w:r>
                  <w:proofErr w:type="gramStart"/>
                  <w:r w:rsidRPr="00A857A4">
                    <w:rPr>
                      <w:rFonts w:ascii="Times New Roman" w:eastAsia="Times New Roman" w:hAnsi="Times New Roman" w:cs="Times New Roman"/>
                      <w:sz w:val="24"/>
                      <w:szCs w:val="24"/>
                      <w:lang w:eastAsia="ru-RU"/>
                    </w:rPr>
                    <w:t>при</w:t>
                  </w:r>
                  <w:proofErr w:type="gramEnd"/>
                </w:p>
                <w:p w:rsidR="003302F4" w:rsidRDefault="003302F4" w:rsidP="003302F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возникновении </w:t>
                  </w:r>
                  <w:proofErr w:type="gramStart"/>
                  <w:r w:rsidRPr="00A857A4">
                    <w:rPr>
                      <w:rFonts w:ascii="Times New Roman" w:eastAsia="Times New Roman" w:hAnsi="Times New Roman" w:cs="Times New Roman"/>
                      <w:sz w:val="24"/>
                      <w:szCs w:val="24"/>
                      <w:lang w:eastAsia="ru-RU"/>
                    </w:rPr>
                    <w:t>массовых</w:t>
                  </w:r>
                  <w:proofErr w:type="gramEnd"/>
                </w:p>
                <w:p w:rsidR="003302F4" w:rsidRPr="00A857A4" w:rsidRDefault="003302F4" w:rsidP="003302F4">
                  <w:pPr>
                    <w:spacing w:after="0" w:line="240" w:lineRule="auto"/>
                    <w:rPr>
                      <w:rFonts w:ascii="Times New Roman" w:eastAsia="Times New Roman" w:hAnsi="Times New Roman" w:cs="Times New Roman"/>
                      <w:sz w:val="24"/>
                      <w:szCs w:val="24"/>
                      <w:lang w:eastAsia="ru-RU"/>
                    </w:rPr>
                  </w:pPr>
                  <w:r w:rsidRPr="00A857A4">
                    <w:rPr>
                      <w:rFonts w:ascii="Times New Roman" w:eastAsia="Times New Roman" w:hAnsi="Times New Roman" w:cs="Times New Roman"/>
                      <w:sz w:val="24"/>
                      <w:szCs w:val="24"/>
                      <w:lang w:eastAsia="ru-RU"/>
                    </w:rPr>
                    <w:t xml:space="preserve"> беспорядков.</w:t>
                  </w:r>
                </w:p>
              </w:tc>
            </w:tr>
          </w:tbl>
          <w:p w:rsidR="003302F4" w:rsidRPr="00B65CD3"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30</w:t>
            </w:r>
            <w:r w:rsidRPr="003302F4">
              <w:rPr>
                <w:rFonts w:ascii="Times New Roman" w:eastAsia="Times New Roman" w:hAnsi="Times New Roman" w:cs="Times New Roman"/>
                <w:bCs/>
                <w:color w:val="000000"/>
                <w:w w:val="98"/>
                <w:sz w:val="24"/>
                <w:lang w:val="ru-RU"/>
              </w:rPr>
              <w:t>.01.2023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20</w:t>
            </w:r>
          </w:p>
        </w:tc>
        <w:tc>
          <w:tcPr>
            <w:tcW w:w="2977" w:type="dxa"/>
          </w:tcPr>
          <w:p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w:t>
            </w:r>
            <w:proofErr w:type="spellStart"/>
            <w:r w:rsidRPr="00B65CD3">
              <w:rPr>
                <w:rFonts w:ascii="Times New Roman" w:eastAsia="Times New Roman" w:hAnsi="Times New Roman" w:cs="Times New Roman"/>
                <w:color w:val="000000"/>
                <w:w w:val="98"/>
                <w:sz w:val="24"/>
                <w:lang w:val="ru-RU"/>
              </w:rPr>
              <w:t>местах</w:t>
            </w:r>
            <w:proofErr w:type="gramStart"/>
            <w:r w:rsidRPr="00B65CD3">
              <w:rPr>
                <w:rFonts w:ascii="Times New Roman" w:eastAsia="Times New Roman" w:hAnsi="Times New Roman" w:cs="Times New Roman"/>
                <w:color w:val="000000"/>
                <w:w w:val="98"/>
                <w:sz w:val="24"/>
                <w:lang w:val="ru-RU"/>
              </w:rPr>
              <w:t>.</w:t>
            </w:r>
            <w:r w:rsidRPr="001E3E74">
              <w:rPr>
                <w:rFonts w:ascii="Times New Roman" w:eastAsia="Times New Roman" w:hAnsi="Times New Roman" w:cs="Times New Roman"/>
                <w:sz w:val="24"/>
                <w:szCs w:val="24"/>
                <w:lang w:val="ru-RU" w:eastAsia="ru-RU"/>
              </w:rPr>
              <w:t>Б</w:t>
            </w:r>
            <w:proofErr w:type="gramEnd"/>
            <w:r w:rsidRPr="001E3E74">
              <w:rPr>
                <w:rFonts w:ascii="Times New Roman" w:eastAsia="Times New Roman" w:hAnsi="Times New Roman" w:cs="Times New Roman"/>
                <w:sz w:val="24"/>
                <w:szCs w:val="24"/>
                <w:lang w:val="ru-RU" w:eastAsia="ru-RU"/>
              </w:rPr>
              <w:t>езопасные</w:t>
            </w:r>
            <w:proofErr w:type="spellEnd"/>
            <w:r w:rsidRPr="001E3E74">
              <w:rPr>
                <w:rFonts w:ascii="Times New Roman" w:eastAsia="Times New Roman" w:hAnsi="Times New Roman" w:cs="Times New Roman"/>
                <w:sz w:val="24"/>
                <w:szCs w:val="24"/>
                <w:lang w:val="ru-RU" w:eastAsia="ru-RU"/>
              </w:rPr>
              <w:t xml:space="preserve"> действия при </w:t>
            </w:r>
            <w:r w:rsidRPr="001E3E74">
              <w:rPr>
                <w:rFonts w:ascii="Times New Roman" w:eastAsia="Times New Roman" w:hAnsi="Times New Roman" w:cs="Times New Roman"/>
                <w:sz w:val="24"/>
                <w:szCs w:val="24"/>
                <w:lang w:val="ru-RU" w:eastAsia="ru-RU"/>
              </w:rPr>
              <w:lastRenderedPageBreak/>
              <w:t>возникновении массовых беспорядков.</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lastRenderedPageBreak/>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06</w:t>
            </w:r>
            <w:r w:rsidRPr="003302F4">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2</w:t>
            </w:r>
            <w:r w:rsidRPr="003302F4">
              <w:rPr>
                <w:rFonts w:ascii="Times New Roman" w:eastAsia="Times New Roman" w:hAnsi="Times New Roman" w:cs="Times New Roman"/>
                <w:bCs/>
                <w:color w:val="000000"/>
                <w:w w:val="98"/>
                <w:sz w:val="24"/>
                <w:lang w:val="ru-RU"/>
              </w:rPr>
              <w:t>.2023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21</w:t>
            </w:r>
          </w:p>
        </w:tc>
        <w:tc>
          <w:tcPr>
            <w:tcW w:w="2977" w:type="dxa"/>
          </w:tcPr>
          <w:p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w:t>
            </w:r>
            <w:proofErr w:type="spellStart"/>
            <w:r w:rsidRPr="00B65CD3">
              <w:rPr>
                <w:rFonts w:ascii="Times New Roman" w:eastAsia="Times New Roman" w:hAnsi="Times New Roman" w:cs="Times New Roman"/>
                <w:color w:val="000000"/>
                <w:w w:val="98"/>
                <w:sz w:val="24"/>
                <w:lang w:val="ru-RU"/>
              </w:rPr>
              <w:t>местах</w:t>
            </w:r>
            <w:proofErr w:type="gramStart"/>
            <w:r w:rsidRPr="00B65CD3">
              <w:rPr>
                <w:rFonts w:ascii="Times New Roman" w:eastAsia="Times New Roman" w:hAnsi="Times New Roman" w:cs="Times New Roman"/>
                <w:color w:val="000000"/>
                <w:w w:val="98"/>
                <w:sz w:val="24"/>
                <w:lang w:val="ru-RU"/>
              </w:rPr>
              <w:t>.</w:t>
            </w:r>
            <w:r w:rsidRPr="001E3E74">
              <w:rPr>
                <w:rFonts w:ascii="Times New Roman" w:eastAsia="Times New Roman" w:hAnsi="Times New Roman" w:cs="Times New Roman"/>
                <w:sz w:val="24"/>
                <w:szCs w:val="24"/>
                <w:lang w:val="ru-RU" w:eastAsia="ru-RU"/>
              </w:rPr>
              <w:t>П</w:t>
            </w:r>
            <w:proofErr w:type="gramEnd"/>
            <w:r w:rsidRPr="001E3E74">
              <w:rPr>
                <w:rFonts w:ascii="Times New Roman" w:eastAsia="Times New Roman" w:hAnsi="Times New Roman" w:cs="Times New Roman"/>
                <w:sz w:val="24"/>
                <w:szCs w:val="24"/>
                <w:lang w:val="ru-RU" w:eastAsia="ru-RU"/>
              </w:rPr>
              <w:t>ожарная</w:t>
            </w:r>
            <w:proofErr w:type="spellEnd"/>
            <w:r w:rsidRPr="001E3E74">
              <w:rPr>
                <w:rFonts w:ascii="Times New Roman" w:eastAsia="Times New Roman" w:hAnsi="Times New Roman" w:cs="Times New Roman"/>
                <w:sz w:val="24"/>
                <w:szCs w:val="24"/>
                <w:lang w:val="ru-RU" w:eastAsia="ru-RU"/>
              </w:rPr>
              <w:t xml:space="preserve"> безопасность в общественных местах.</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13</w:t>
            </w:r>
            <w:r w:rsidRPr="003302F4">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2</w:t>
            </w:r>
            <w:r w:rsidRPr="003302F4">
              <w:rPr>
                <w:rFonts w:ascii="Times New Roman" w:eastAsia="Times New Roman" w:hAnsi="Times New Roman" w:cs="Times New Roman"/>
                <w:bCs/>
                <w:color w:val="000000"/>
                <w:w w:val="98"/>
                <w:sz w:val="24"/>
                <w:lang w:val="ru-RU"/>
              </w:rPr>
              <w:t>.2023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22</w:t>
            </w:r>
          </w:p>
        </w:tc>
        <w:tc>
          <w:tcPr>
            <w:tcW w:w="2977" w:type="dxa"/>
          </w:tcPr>
          <w:p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местах.</w:t>
            </w:r>
            <w:r w:rsidRPr="001E3E74">
              <w:rPr>
                <w:rFonts w:ascii="Times New Roman" w:eastAsia="Times New Roman" w:hAnsi="Times New Roman" w:cs="Times New Roman"/>
                <w:sz w:val="24"/>
                <w:szCs w:val="24"/>
                <w:lang w:val="ru-RU" w:eastAsia="ru-RU"/>
              </w:rPr>
              <w:t xml:space="preserve"> Пожарная безопасность в общественных местах.</w:t>
            </w:r>
          </w:p>
        </w:tc>
        <w:tc>
          <w:tcPr>
            <w:tcW w:w="851" w:type="dxa"/>
          </w:tcPr>
          <w:p w:rsidR="003302F4" w:rsidRPr="008F2C07"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8F2C07">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20</w:t>
            </w:r>
            <w:r w:rsidRPr="003302F4">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2</w:t>
            </w:r>
            <w:r w:rsidRPr="003302F4">
              <w:rPr>
                <w:rFonts w:ascii="Times New Roman" w:eastAsia="Times New Roman" w:hAnsi="Times New Roman" w:cs="Times New Roman"/>
                <w:bCs/>
                <w:color w:val="000000"/>
                <w:w w:val="98"/>
                <w:sz w:val="24"/>
                <w:lang w:val="ru-RU"/>
              </w:rPr>
              <w:t>.2023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23</w:t>
            </w:r>
          </w:p>
        </w:tc>
        <w:tc>
          <w:tcPr>
            <w:tcW w:w="2977" w:type="dxa"/>
          </w:tcPr>
          <w:p w:rsidR="003302F4" w:rsidRPr="001E3E74" w:rsidRDefault="003302F4" w:rsidP="003302F4">
            <w:pPr>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4.</w:t>
            </w:r>
            <w:r w:rsidRPr="00A857A4">
              <w:rPr>
                <w:rFonts w:ascii="Times New Roman" w:eastAsia="Times New Roman" w:hAnsi="Times New Roman" w:cs="Times New Roman"/>
                <w:b/>
                <w:bCs/>
                <w:sz w:val="24"/>
                <w:szCs w:val="24"/>
                <w:lang w:eastAsia="ru-RU"/>
              </w:rPr>
              <w:t> </w:t>
            </w:r>
            <w:r w:rsidRPr="00B65CD3">
              <w:rPr>
                <w:rFonts w:ascii="Times New Roman" w:eastAsia="Times New Roman" w:hAnsi="Times New Roman" w:cs="Times New Roman"/>
                <w:color w:val="000000"/>
                <w:w w:val="98"/>
                <w:sz w:val="24"/>
                <w:lang w:val="ru-RU"/>
              </w:rPr>
              <w:t>Безопасность</w:t>
            </w:r>
          </w:p>
          <w:p w:rsidR="003302F4" w:rsidRPr="001E3E74" w:rsidRDefault="003302F4" w:rsidP="003302F4">
            <w:pPr>
              <w:autoSpaceDE w:val="0"/>
              <w:autoSpaceDN w:val="0"/>
              <w:spacing w:after="316" w:line="230" w:lineRule="auto"/>
              <w:rPr>
                <w:rFonts w:ascii="Times New Roman" w:eastAsia="Times New Roman" w:hAnsi="Times New Roman" w:cs="Times New Roman"/>
                <w:b/>
                <w:color w:val="000000"/>
                <w:w w:val="98"/>
                <w:sz w:val="24"/>
                <w:lang w:val="ru-RU"/>
              </w:rPr>
            </w:pPr>
            <w:r w:rsidRPr="00B65CD3">
              <w:rPr>
                <w:rFonts w:ascii="Times New Roman" w:eastAsia="Times New Roman" w:hAnsi="Times New Roman" w:cs="Times New Roman"/>
                <w:color w:val="000000"/>
                <w:w w:val="98"/>
                <w:sz w:val="24"/>
                <w:lang w:val="ru-RU"/>
              </w:rPr>
              <w:t xml:space="preserve"> в общественных </w:t>
            </w:r>
            <w:proofErr w:type="spellStart"/>
            <w:r w:rsidRPr="00B65CD3">
              <w:rPr>
                <w:rFonts w:ascii="Times New Roman" w:eastAsia="Times New Roman" w:hAnsi="Times New Roman" w:cs="Times New Roman"/>
                <w:color w:val="000000"/>
                <w:w w:val="98"/>
                <w:sz w:val="24"/>
                <w:lang w:val="ru-RU"/>
              </w:rPr>
              <w:t>местах</w:t>
            </w:r>
            <w:proofErr w:type="gramStart"/>
            <w:r w:rsidRPr="00B65CD3">
              <w:rPr>
                <w:rFonts w:ascii="Times New Roman" w:eastAsia="Times New Roman" w:hAnsi="Times New Roman" w:cs="Times New Roman"/>
                <w:color w:val="000000"/>
                <w:w w:val="98"/>
                <w:sz w:val="24"/>
                <w:lang w:val="ru-RU"/>
              </w:rPr>
              <w:t>.</w:t>
            </w:r>
            <w:r w:rsidRPr="001E3E74">
              <w:rPr>
                <w:rFonts w:ascii="Times New Roman" w:eastAsia="Times New Roman" w:hAnsi="Times New Roman" w:cs="Times New Roman"/>
                <w:sz w:val="24"/>
                <w:szCs w:val="24"/>
                <w:lang w:val="ru-RU" w:eastAsia="ru-RU"/>
              </w:rPr>
              <w:t>Б</w:t>
            </w:r>
            <w:proofErr w:type="gramEnd"/>
            <w:r w:rsidRPr="001E3E74">
              <w:rPr>
                <w:rFonts w:ascii="Times New Roman" w:eastAsia="Times New Roman" w:hAnsi="Times New Roman" w:cs="Times New Roman"/>
                <w:sz w:val="24"/>
                <w:szCs w:val="24"/>
                <w:lang w:val="ru-RU" w:eastAsia="ru-RU"/>
              </w:rPr>
              <w:t>езопасные</w:t>
            </w:r>
            <w:proofErr w:type="spellEnd"/>
            <w:r w:rsidRPr="001E3E74">
              <w:rPr>
                <w:rFonts w:ascii="Times New Roman" w:eastAsia="Times New Roman" w:hAnsi="Times New Roman" w:cs="Times New Roman"/>
                <w:sz w:val="24"/>
                <w:szCs w:val="24"/>
                <w:lang w:val="ru-RU" w:eastAsia="ru-RU"/>
              </w:rPr>
              <w:t xml:space="preserve"> действия в ситуациях криминогенного и антиобщественного  характера.</w:t>
            </w:r>
          </w:p>
        </w:tc>
        <w:tc>
          <w:tcPr>
            <w:tcW w:w="851"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0</w:t>
            </w:r>
          </w:p>
        </w:tc>
        <w:tc>
          <w:tcPr>
            <w:tcW w:w="1843"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27</w:t>
            </w:r>
            <w:r w:rsidRPr="003302F4">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2</w:t>
            </w:r>
            <w:r w:rsidRPr="003302F4">
              <w:rPr>
                <w:rFonts w:ascii="Times New Roman" w:eastAsia="Times New Roman" w:hAnsi="Times New Roman" w:cs="Times New Roman"/>
                <w:bCs/>
                <w:color w:val="000000"/>
                <w:w w:val="98"/>
                <w:sz w:val="24"/>
                <w:lang w:val="ru-RU"/>
              </w:rPr>
              <w:t>.2023</w:t>
            </w:r>
          </w:p>
        </w:tc>
        <w:tc>
          <w:tcPr>
            <w:tcW w:w="1886"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Тестирование</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24</w:t>
            </w:r>
          </w:p>
        </w:tc>
        <w:tc>
          <w:tcPr>
            <w:tcW w:w="2977"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Правила безопасного поведения на природе.</w:t>
            </w:r>
          </w:p>
        </w:tc>
        <w:tc>
          <w:tcPr>
            <w:tcW w:w="851"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0</w:t>
            </w:r>
          </w:p>
        </w:tc>
        <w:tc>
          <w:tcPr>
            <w:tcW w:w="1843"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1</w:t>
            </w:r>
          </w:p>
        </w:tc>
        <w:tc>
          <w:tcPr>
            <w:tcW w:w="1276" w:type="dxa"/>
          </w:tcPr>
          <w:p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06.03.2023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25</w:t>
            </w:r>
          </w:p>
        </w:tc>
        <w:tc>
          <w:tcPr>
            <w:tcW w:w="2977"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rPr>
            </w:pPr>
            <w:r>
              <w:rPr>
                <w:rFonts w:ascii="Times New Roman" w:eastAsia="Times New Roman" w:hAnsi="Times New Roman" w:cs="Times New Roman"/>
                <w:bCs/>
                <w:color w:val="000000"/>
                <w:w w:val="98"/>
                <w:sz w:val="24"/>
                <w:lang w:val="ru-RU"/>
              </w:rPr>
              <w:t>13</w:t>
            </w:r>
            <w:r w:rsidRPr="003302F4">
              <w:rPr>
                <w:rFonts w:ascii="Times New Roman" w:eastAsia="Times New Roman" w:hAnsi="Times New Roman" w:cs="Times New Roman"/>
                <w:bCs/>
                <w:color w:val="000000"/>
                <w:w w:val="98"/>
                <w:sz w:val="24"/>
                <w:lang w:val="ru-RU"/>
              </w:rPr>
              <w:t>.03.2023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26</w:t>
            </w:r>
          </w:p>
        </w:tc>
        <w:tc>
          <w:tcPr>
            <w:tcW w:w="2977"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Безопасные действия при автономном существовании в природной среде.</w:t>
            </w:r>
          </w:p>
        </w:tc>
        <w:tc>
          <w:tcPr>
            <w:tcW w:w="851"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843"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27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20</w:t>
            </w:r>
            <w:r w:rsidRPr="003302F4">
              <w:rPr>
                <w:rFonts w:ascii="Times New Roman" w:eastAsia="Times New Roman" w:hAnsi="Times New Roman" w:cs="Times New Roman"/>
                <w:bCs/>
                <w:color w:val="000000"/>
                <w:w w:val="98"/>
                <w:sz w:val="24"/>
                <w:lang w:val="ru-RU"/>
              </w:rPr>
              <w:t>.03.2023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3302F4" w:rsidTr="00B65CD3">
        <w:tc>
          <w:tcPr>
            <w:tcW w:w="562" w:type="dxa"/>
          </w:tcPr>
          <w:p w:rsidR="003302F4" w:rsidRPr="00AE770E"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27</w:t>
            </w:r>
          </w:p>
        </w:tc>
        <w:tc>
          <w:tcPr>
            <w:tcW w:w="2977"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sz w:val="24"/>
                <w:szCs w:val="24"/>
                <w:lang w:val="ru-RU" w:eastAsia="ru-RU"/>
              </w:rPr>
              <w:t>Модуль 5.</w:t>
            </w:r>
            <w:r w:rsidRPr="001E3E74">
              <w:rPr>
                <w:rFonts w:ascii="Times New Roman" w:eastAsia="Times New Roman" w:hAnsi="Times New Roman" w:cs="Times New Roman"/>
                <w:bCs/>
                <w:sz w:val="24"/>
                <w:szCs w:val="24"/>
                <w:lang w:eastAsia="ru-RU"/>
              </w:rPr>
              <w:t> </w:t>
            </w:r>
            <w:r w:rsidRPr="001E3E74">
              <w:rPr>
                <w:rFonts w:ascii="Times New Roman" w:eastAsia="Times New Roman" w:hAnsi="Times New Roman" w:cs="Times New Roman"/>
                <w:bCs/>
                <w:sz w:val="24"/>
                <w:szCs w:val="24"/>
                <w:lang w:val="ru-RU" w:eastAsia="ru-RU"/>
              </w:rPr>
              <w:t>Безопасность в природной среде.</w:t>
            </w:r>
            <w:r w:rsidRPr="00316092">
              <w:rPr>
                <w:rFonts w:ascii="Times New Roman" w:eastAsia="Times New Roman" w:hAnsi="Times New Roman" w:cs="Times New Roman"/>
                <w:sz w:val="24"/>
                <w:szCs w:val="24"/>
                <w:lang w:val="ru-RU" w:eastAsia="ru-RU"/>
              </w:rPr>
              <w:t xml:space="preserve"> Безопасное поведение на водоёмах.</w:t>
            </w:r>
          </w:p>
        </w:tc>
        <w:tc>
          <w:tcPr>
            <w:tcW w:w="851" w:type="dxa"/>
          </w:tcPr>
          <w:p w:rsidR="003302F4" w:rsidRPr="001E3E74"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3302F4" w:rsidRPr="00316092" w:rsidRDefault="003302F4" w:rsidP="003302F4">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3302F4" w:rsidRPr="003302F4" w:rsidRDefault="003302F4" w:rsidP="003302F4">
            <w:pPr>
              <w:autoSpaceDE w:val="0"/>
              <w:autoSpaceDN w:val="0"/>
              <w:spacing w:after="316" w:line="230" w:lineRule="auto"/>
              <w:rPr>
                <w:rFonts w:ascii="Times New Roman" w:eastAsia="Times New Roman" w:hAnsi="Times New Roman" w:cs="Times New Roman"/>
                <w:bCs/>
                <w:color w:val="000000"/>
                <w:w w:val="98"/>
                <w:sz w:val="24"/>
                <w:lang w:val="ru-RU"/>
              </w:rPr>
            </w:pPr>
            <w:r w:rsidRPr="003302F4">
              <w:rPr>
                <w:rFonts w:ascii="Times New Roman" w:eastAsia="Times New Roman" w:hAnsi="Times New Roman" w:cs="Times New Roman"/>
                <w:bCs/>
                <w:color w:val="000000"/>
                <w:w w:val="98"/>
                <w:sz w:val="24"/>
                <w:lang w:val="ru-RU"/>
              </w:rPr>
              <w:t>03.04.2023</w:t>
            </w:r>
          </w:p>
        </w:tc>
        <w:tc>
          <w:tcPr>
            <w:tcW w:w="1886" w:type="dxa"/>
          </w:tcPr>
          <w:p w:rsidR="003302F4" w:rsidRDefault="003302F4" w:rsidP="003302F4">
            <w:pPr>
              <w:autoSpaceDE w:val="0"/>
              <w:autoSpaceDN w:val="0"/>
              <w:spacing w:after="316" w:line="230" w:lineRule="auto"/>
              <w:rPr>
                <w:rFonts w:ascii="Times New Roman" w:eastAsia="Times New Roman" w:hAnsi="Times New Roman" w:cs="Times New Roman"/>
                <w:b/>
                <w:color w:val="000000"/>
                <w:w w:val="98"/>
                <w:sz w:val="24"/>
              </w:rPr>
            </w:pPr>
            <w:r w:rsidRPr="001E3E74">
              <w:rPr>
                <w:rFonts w:ascii="Times New Roman" w:eastAsia="Times New Roman" w:hAnsi="Times New Roman" w:cs="Times New Roman"/>
                <w:color w:val="000000"/>
                <w:w w:val="98"/>
                <w:sz w:val="24"/>
                <w:lang w:val="ru-RU"/>
              </w:rPr>
              <w:t>Тестирование</w:t>
            </w:r>
          </w:p>
        </w:tc>
      </w:tr>
      <w:tr w:rsidR="00CF7697" w:rsidTr="00B65CD3">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28</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Общие представления о здоровье.</w:t>
            </w:r>
          </w:p>
        </w:tc>
        <w:tc>
          <w:tcPr>
            <w:tcW w:w="851" w:type="dxa"/>
          </w:tcPr>
          <w:p w:rsidR="00CF7697" w:rsidRPr="001E3E74"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10</w:t>
            </w:r>
            <w:r w:rsidRPr="003302F4">
              <w:rPr>
                <w:rFonts w:ascii="Times New Roman" w:eastAsia="Times New Roman" w:hAnsi="Times New Roman" w:cs="Times New Roman"/>
                <w:bCs/>
                <w:color w:val="000000"/>
                <w:w w:val="98"/>
                <w:sz w:val="24"/>
                <w:lang w:val="ru-RU"/>
              </w:rPr>
              <w:t>.04.2023</w:t>
            </w:r>
          </w:p>
        </w:tc>
        <w:tc>
          <w:tcPr>
            <w:tcW w:w="188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CF7697" w:rsidTr="00B65CD3">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29</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 xml:space="preserve">Здоровье и как его сохранить. Основы </w:t>
            </w:r>
            <w:r w:rsidRPr="00316092">
              <w:rPr>
                <w:rFonts w:ascii="Times New Roman" w:eastAsia="Times New Roman" w:hAnsi="Times New Roman" w:cs="Times New Roman"/>
                <w:bCs/>
                <w:sz w:val="24"/>
                <w:szCs w:val="24"/>
                <w:lang w:val="ru-RU" w:eastAsia="ru-RU"/>
              </w:rPr>
              <w:lastRenderedPageBreak/>
              <w:t>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инфекционных заболеваний.</w:t>
            </w:r>
          </w:p>
        </w:tc>
        <w:tc>
          <w:tcPr>
            <w:tcW w:w="851" w:type="dxa"/>
          </w:tcPr>
          <w:p w:rsidR="00CF7697" w:rsidRPr="001E3E74"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1E3E74">
              <w:rPr>
                <w:rFonts w:ascii="Times New Roman" w:eastAsia="Times New Roman" w:hAnsi="Times New Roman" w:cs="Times New Roman"/>
                <w:color w:val="000000"/>
                <w:w w:val="98"/>
                <w:sz w:val="24"/>
                <w:lang w:val="ru-RU"/>
              </w:rPr>
              <w:lastRenderedPageBreak/>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17</w:t>
            </w:r>
            <w:r w:rsidRPr="003302F4">
              <w:rPr>
                <w:rFonts w:ascii="Times New Roman" w:eastAsia="Times New Roman" w:hAnsi="Times New Roman" w:cs="Times New Roman"/>
                <w:bCs/>
                <w:color w:val="000000"/>
                <w:w w:val="98"/>
                <w:sz w:val="24"/>
                <w:lang w:val="ru-RU"/>
              </w:rPr>
              <w:t>.04.2023</w:t>
            </w:r>
          </w:p>
        </w:tc>
        <w:tc>
          <w:tcPr>
            <w:tcW w:w="188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Устный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опрос</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r w:rsidRPr="00A857A4">
              <w:rPr>
                <w:rFonts w:ascii="Times New Roman" w:eastAsia="Times New Roman" w:hAnsi="Times New Roman" w:cs="Times New Roman"/>
                <w:sz w:val="24"/>
                <w:szCs w:val="24"/>
                <w:bdr w:val="dashed" w:sz="6" w:space="0" w:color="FF0000" w:frame="1"/>
                <w:shd w:val="clear" w:color="auto" w:fill="F7FDF7"/>
                <w:lang w:eastAsia="ru-RU"/>
              </w:rPr>
              <w:br/>
            </w:r>
          </w:p>
        </w:tc>
      </w:tr>
      <w:tr w:rsidR="00CF7697" w:rsidTr="00B65CD3">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lastRenderedPageBreak/>
              <w:t>30</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Предупреждение и защита от неинфекционных заболеваний.</w:t>
            </w:r>
          </w:p>
        </w:tc>
        <w:tc>
          <w:tcPr>
            <w:tcW w:w="851"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24</w:t>
            </w:r>
            <w:r w:rsidRPr="003302F4">
              <w:rPr>
                <w:rFonts w:ascii="Times New Roman" w:eastAsia="Times New Roman" w:hAnsi="Times New Roman" w:cs="Times New Roman"/>
                <w:bCs/>
                <w:color w:val="000000"/>
                <w:w w:val="98"/>
                <w:sz w:val="24"/>
                <w:lang w:val="ru-RU"/>
              </w:rPr>
              <w:t>.04.2023</w:t>
            </w:r>
          </w:p>
        </w:tc>
        <w:tc>
          <w:tcPr>
            <w:tcW w:w="188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Письменный</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857A4">
              <w:rPr>
                <w:rFonts w:ascii="Times New Roman" w:eastAsia="Times New Roman" w:hAnsi="Times New Roman" w:cs="Times New Roman"/>
                <w:sz w:val="24"/>
                <w:szCs w:val="24"/>
                <w:bdr w:val="dashed" w:sz="6" w:space="0" w:color="FF0000" w:frame="1"/>
                <w:shd w:val="clear" w:color="auto" w:fill="F7FDF7"/>
                <w:lang w:eastAsia="ru-RU"/>
              </w:rPr>
              <w:t>контроль</w:t>
            </w:r>
            <w:proofErr w:type="spellEnd"/>
            <w:r w:rsidRPr="00A857A4">
              <w:rPr>
                <w:rFonts w:ascii="Times New Roman" w:eastAsia="Times New Roman" w:hAnsi="Times New Roman" w:cs="Times New Roman"/>
                <w:sz w:val="24"/>
                <w:szCs w:val="24"/>
                <w:bdr w:val="dashed" w:sz="6" w:space="0" w:color="FF0000" w:frame="1"/>
                <w:shd w:val="clear" w:color="auto" w:fill="F7FDF7"/>
                <w:lang w:eastAsia="ru-RU"/>
              </w:rPr>
              <w:t>;</w:t>
            </w:r>
          </w:p>
        </w:tc>
      </w:tr>
      <w:tr w:rsidR="00CF7697" w:rsidTr="00B65CD3">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31</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Pr="00CF7697" w:rsidRDefault="00CF7697" w:rsidP="00CF7697">
            <w:pPr>
              <w:autoSpaceDE w:val="0"/>
              <w:autoSpaceDN w:val="0"/>
              <w:spacing w:after="316" w:line="230" w:lineRule="auto"/>
              <w:rPr>
                <w:rFonts w:ascii="Times New Roman" w:eastAsia="Times New Roman" w:hAnsi="Times New Roman" w:cs="Times New Roman"/>
                <w:bCs/>
                <w:color w:val="000000"/>
                <w:w w:val="98"/>
                <w:sz w:val="24"/>
                <w:lang w:val="ru-RU"/>
              </w:rPr>
            </w:pPr>
            <w:r w:rsidRPr="00CF7697">
              <w:rPr>
                <w:rFonts w:ascii="Times New Roman" w:eastAsia="Times New Roman" w:hAnsi="Times New Roman" w:cs="Times New Roman"/>
                <w:bCs/>
                <w:color w:val="000000"/>
                <w:w w:val="98"/>
                <w:sz w:val="24"/>
                <w:lang w:val="ru-RU"/>
              </w:rPr>
              <w:t>01.05.2023</w:t>
            </w:r>
          </w:p>
        </w:tc>
        <w:tc>
          <w:tcPr>
            <w:tcW w:w="1886" w:type="dxa"/>
          </w:tcPr>
          <w:p w:rsidR="00CF7697" w:rsidRPr="00316092" w:rsidRDefault="00CF7697" w:rsidP="00CF7697">
            <w:pPr>
              <w:rPr>
                <w:rFonts w:ascii="Times New Roman" w:eastAsia="Times New Roman" w:hAnsi="Times New Roman" w:cs="Times New Roman"/>
                <w:color w:val="000000"/>
                <w:w w:val="98"/>
                <w:sz w:val="24"/>
              </w:rPr>
            </w:pPr>
            <w:proofErr w:type="spellStart"/>
            <w:r w:rsidRPr="00316092">
              <w:rPr>
                <w:rFonts w:ascii="Times New Roman" w:eastAsia="Times New Roman" w:hAnsi="Times New Roman" w:cs="Times New Roman"/>
                <w:color w:val="000000"/>
                <w:w w:val="98"/>
                <w:sz w:val="24"/>
              </w:rPr>
              <w:t>Тестирование</w:t>
            </w:r>
            <w:proofErr w:type="spellEnd"/>
          </w:p>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rsidTr="00B65CD3">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32</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sidRPr="00CF7697">
              <w:rPr>
                <w:rFonts w:ascii="Times New Roman" w:eastAsia="Times New Roman" w:hAnsi="Times New Roman" w:cs="Times New Roman"/>
                <w:bCs/>
                <w:color w:val="000000"/>
                <w:w w:val="98"/>
                <w:sz w:val="24"/>
                <w:lang w:val="ru-RU"/>
              </w:rPr>
              <w:t>0</w:t>
            </w:r>
            <w:r>
              <w:rPr>
                <w:rFonts w:ascii="Times New Roman" w:eastAsia="Times New Roman" w:hAnsi="Times New Roman" w:cs="Times New Roman"/>
                <w:bCs/>
                <w:color w:val="000000"/>
                <w:w w:val="98"/>
                <w:sz w:val="24"/>
                <w:lang w:val="ru-RU"/>
              </w:rPr>
              <w:t>8</w:t>
            </w:r>
            <w:r w:rsidRPr="00CF7697">
              <w:rPr>
                <w:rFonts w:ascii="Times New Roman" w:eastAsia="Times New Roman" w:hAnsi="Times New Roman" w:cs="Times New Roman"/>
                <w:bCs/>
                <w:color w:val="000000"/>
                <w:w w:val="98"/>
                <w:sz w:val="24"/>
                <w:lang w:val="ru-RU"/>
              </w:rPr>
              <w:t>.05.2023</w:t>
            </w:r>
          </w:p>
        </w:tc>
        <w:tc>
          <w:tcPr>
            <w:tcW w:w="1886" w:type="dxa"/>
          </w:tcPr>
          <w:p w:rsidR="00CF7697" w:rsidRPr="00316092" w:rsidRDefault="00CF7697" w:rsidP="00CF7697">
            <w:pPr>
              <w:rPr>
                <w:rFonts w:ascii="Times New Roman" w:eastAsia="Times New Roman" w:hAnsi="Times New Roman" w:cs="Times New Roman"/>
                <w:color w:val="000000"/>
                <w:w w:val="98"/>
                <w:sz w:val="24"/>
              </w:rPr>
            </w:pPr>
            <w:proofErr w:type="spellStart"/>
            <w:r w:rsidRPr="00316092">
              <w:rPr>
                <w:rFonts w:ascii="Times New Roman" w:eastAsia="Times New Roman" w:hAnsi="Times New Roman" w:cs="Times New Roman"/>
                <w:color w:val="000000"/>
                <w:w w:val="98"/>
                <w:sz w:val="24"/>
              </w:rPr>
              <w:t>Тестирование</w:t>
            </w:r>
            <w:proofErr w:type="spellEnd"/>
          </w:p>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rsidTr="00B65CD3">
        <w:trPr>
          <w:trHeight w:val="300"/>
        </w:trPr>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33</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15</w:t>
            </w:r>
            <w:r w:rsidRPr="00CF7697">
              <w:rPr>
                <w:rFonts w:ascii="Times New Roman" w:eastAsia="Times New Roman" w:hAnsi="Times New Roman" w:cs="Times New Roman"/>
                <w:bCs/>
                <w:color w:val="000000"/>
                <w:w w:val="98"/>
                <w:sz w:val="24"/>
                <w:lang w:val="ru-RU"/>
              </w:rPr>
              <w:t>.05.2023</w:t>
            </w:r>
          </w:p>
        </w:tc>
        <w:tc>
          <w:tcPr>
            <w:tcW w:w="1886" w:type="dxa"/>
          </w:tcPr>
          <w:p w:rsidR="00CF7697" w:rsidRPr="00316092" w:rsidRDefault="00CF7697" w:rsidP="00CF7697">
            <w:pPr>
              <w:rPr>
                <w:rFonts w:ascii="Times New Roman" w:eastAsia="Times New Roman" w:hAnsi="Times New Roman" w:cs="Times New Roman"/>
                <w:color w:val="000000"/>
                <w:w w:val="98"/>
                <w:sz w:val="24"/>
              </w:rPr>
            </w:pPr>
            <w:proofErr w:type="spellStart"/>
            <w:r w:rsidRPr="00316092">
              <w:rPr>
                <w:rFonts w:ascii="Times New Roman" w:eastAsia="Times New Roman" w:hAnsi="Times New Roman" w:cs="Times New Roman"/>
                <w:color w:val="000000"/>
                <w:w w:val="98"/>
                <w:sz w:val="24"/>
              </w:rPr>
              <w:t>Тестирование</w:t>
            </w:r>
            <w:proofErr w:type="spellEnd"/>
          </w:p>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rsidTr="009B2B4E">
        <w:trPr>
          <w:trHeight w:val="1632"/>
        </w:trPr>
        <w:tc>
          <w:tcPr>
            <w:tcW w:w="562" w:type="dxa"/>
          </w:tcPr>
          <w:p w:rsidR="00CF7697" w:rsidRPr="00AE770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AE770E">
              <w:rPr>
                <w:rFonts w:ascii="Times New Roman" w:eastAsia="Times New Roman" w:hAnsi="Times New Roman" w:cs="Times New Roman"/>
                <w:color w:val="000000"/>
                <w:w w:val="98"/>
                <w:sz w:val="24"/>
                <w:lang w:val="ru-RU"/>
              </w:rPr>
              <w:t>34</w:t>
            </w:r>
          </w:p>
        </w:tc>
        <w:tc>
          <w:tcPr>
            <w:tcW w:w="2977"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sz w:val="24"/>
                <w:szCs w:val="24"/>
                <w:lang w:val="ru-RU" w:eastAsia="ru-RU"/>
              </w:rPr>
              <w:t>Модуль 6.</w:t>
            </w:r>
            <w:r w:rsidRPr="00316092">
              <w:rPr>
                <w:rFonts w:ascii="Times New Roman" w:eastAsia="Times New Roman" w:hAnsi="Times New Roman" w:cs="Times New Roman"/>
                <w:sz w:val="24"/>
                <w:szCs w:val="24"/>
                <w:lang w:eastAsia="ru-RU"/>
              </w:rPr>
              <w:t> </w:t>
            </w:r>
            <w:r w:rsidRPr="00316092">
              <w:rPr>
                <w:rFonts w:ascii="Times New Roman" w:eastAsia="Times New Roman" w:hAnsi="Times New Roman" w:cs="Times New Roman"/>
                <w:bCs/>
                <w:sz w:val="24"/>
                <w:szCs w:val="24"/>
                <w:lang w:val="ru-RU" w:eastAsia="ru-RU"/>
              </w:rPr>
              <w:t>Здоровье и как его сохранить. Основы медицинских знаний.</w:t>
            </w:r>
            <w:r w:rsidRPr="00316092">
              <w:rPr>
                <w:rFonts w:ascii="Times New Roman" w:eastAsia="Times New Roman" w:hAnsi="Times New Roman" w:cs="Times New Roman"/>
                <w:bCs/>
                <w:sz w:val="24"/>
                <w:szCs w:val="24"/>
                <w:lang w:eastAsia="ru-RU"/>
              </w:rPr>
              <w:t> </w:t>
            </w:r>
            <w:r w:rsidRPr="00316092">
              <w:rPr>
                <w:rFonts w:ascii="Times New Roman" w:eastAsia="Times New Roman" w:hAnsi="Times New Roman" w:cs="Times New Roman"/>
                <w:sz w:val="24"/>
                <w:szCs w:val="24"/>
                <w:lang w:val="ru-RU" w:eastAsia="ru-RU"/>
              </w:rPr>
              <w:t>Первая помощь и самопомощь при неотложных состояниях.</w:t>
            </w:r>
          </w:p>
        </w:tc>
        <w:tc>
          <w:tcPr>
            <w:tcW w:w="851"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5"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0</w:t>
            </w:r>
          </w:p>
        </w:tc>
        <w:tc>
          <w:tcPr>
            <w:tcW w:w="1843" w:type="dxa"/>
          </w:tcPr>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sidRPr="00316092">
              <w:rPr>
                <w:rFonts w:ascii="Times New Roman" w:eastAsia="Times New Roman" w:hAnsi="Times New Roman" w:cs="Times New Roman"/>
                <w:color w:val="000000"/>
                <w:w w:val="98"/>
                <w:sz w:val="24"/>
                <w:lang w:val="ru-RU"/>
              </w:rPr>
              <w:t>1</w:t>
            </w:r>
          </w:p>
        </w:tc>
        <w:tc>
          <w:tcPr>
            <w:tcW w:w="1276" w:type="dxa"/>
          </w:tcPr>
          <w:p w:rsidR="00CF7697" w:rsidRDefault="00CF7697" w:rsidP="00CF7697">
            <w:pPr>
              <w:autoSpaceDE w:val="0"/>
              <w:autoSpaceDN w:val="0"/>
              <w:spacing w:after="316" w:line="230" w:lineRule="auto"/>
              <w:rPr>
                <w:rFonts w:ascii="Times New Roman" w:eastAsia="Times New Roman" w:hAnsi="Times New Roman" w:cs="Times New Roman"/>
                <w:b/>
                <w:color w:val="000000"/>
                <w:w w:val="98"/>
                <w:sz w:val="24"/>
              </w:rPr>
            </w:pPr>
            <w:r>
              <w:rPr>
                <w:rFonts w:ascii="Times New Roman" w:eastAsia="Times New Roman" w:hAnsi="Times New Roman" w:cs="Times New Roman"/>
                <w:bCs/>
                <w:color w:val="000000"/>
                <w:w w:val="98"/>
                <w:sz w:val="24"/>
                <w:lang w:val="ru-RU"/>
              </w:rPr>
              <w:t>22</w:t>
            </w:r>
            <w:r w:rsidRPr="00CF7697">
              <w:rPr>
                <w:rFonts w:ascii="Times New Roman" w:eastAsia="Times New Roman" w:hAnsi="Times New Roman" w:cs="Times New Roman"/>
                <w:bCs/>
                <w:color w:val="000000"/>
                <w:w w:val="98"/>
                <w:sz w:val="24"/>
                <w:lang w:val="ru-RU"/>
              </w:rPr>
              <w:t>.05.2023</w:t>
            </w:r>
          </w:p>
        </w:tc>
        <w:tc>
          <w:tcPr>
            <w:tcW w:w="1886" w:type="dxa"/>
          </w:tcPr>
          <w:p w:rsidR="00CF7697" w:rsidRPr="00316092" w:rsidRDefault="00CF7697" w:rsidP="00CF7697">
            <w:pPr>
              <w:rPr>
                <w:rFonts w:ascii="Times New Roman" w:eastAsia="Times New Roman" w:hAnsi="Times New Roman" w:cs="Times New Roman"/>
                <w:color w:val="000000"/>
                <w:w w:val="98"/>
                <w:sz w:val="24"/>
              </w:rPr>
            </w:pPr>
            <w:proofErr w:type="spellStart"/>
            <w:r w:rsidRPr="00316092">
              <w:rPr>
                <w:rFonts w:ascii="Times New Roman" w:eastAsia="Times New Roman" w:hAnsi="Times New Roman" w:cs="Times New Roman"/>
                <w:color w:val="000000"/>
                <w:w w:val="98"/>
                <w:sz w:val="24"/>
              </w:rPr>
              <w:t>Тестирование</w:t>
            </w:r>
            <w:proofErr w:type="spellEnd"/>
          </w:p>
          <w:p w:rsidR="00CF7697" w:rsidRPr="00316092" w:rsidRDefault="00CF7697" w:rsidP="00CF7697">
            <w:pPr>
              <w:autoSpaceDE w:val="0"/>
              <w:autoSpaceDN w:val="0"/>
              <w:spacing w:after="316" w:line="230" w:lineRule="auto"/>
              <w:rPr>
                <w:rFonts w:ascii="Times New Roman" w:eastAsia="Times New Roman" w:hAnsi="Times New Roman" w:cs="Times New Roman"/>
                <w:color w:val="000000"/>
                <w:w w:val="98"/>
                <w:sz w:val="24"/>
              </w:rPr>
            </w:pPr>
          </w:p>
        </w:tc>
      </w:tr>
      <w:tr w:rsidR="00CF7697" w:rsidTr="009F04A1">
        <w:trPr>
          <w:trHeight w:val="259"/>
        </w:trPr>
        <w:tc>
          <w:tcPr>
            <w:tcW w:w="3539" w:type="dxa"/>
            <w:gridSpan w:val="2"/>
          </w:tcPr>
          <w:p w:rsidR="00CF7697" w:rsidRPr="009B2B4E" w:rsidRDefault="00CF7697" w:rsidP="00CF7697">
            <w:pPr>
              <w:autoSpaceDE w:val="0"/>
              <w:autoSpaceDN w:val="0"/>
              <w:spacing w:after="316" w:line="230" w:lineRule="auto"/>
              <w:rPr>
                <w:rFonts w:ascii="Times New Roman" w:eastAsia="Times New Roman" w:hAnsi="Times New Roman" w:cs="Times New Roman"/>
                <w:sz w:val="24"/>
                <w:szCs w:val="24"/>
                <w:lang w:val="ru-RU" w:eastAsia="ru-RU"/>
              </w:rPr>
            </w:pPr>
            <w:r w:rsidRPr="009B2B4E">
              <w:rPr>
                <w:rFonts w:ascii="Times New Roman" w:eastAsia="Times New Roman" w:hAnsi="Times New Roman" w:cs="Times New Roman"/>
                <w:sz w:val="24"/>
                <w:szCs w:val="24"/>
                <w:lang w:val="ru-RU" w:eastAsia="ru-RU"/>
              </w:rPr>
              <w:t>ОБЩЕЕ КОЛИЧЕСТВО ЧАСОВ ПО ПРОГРАММЕ</w:t>
            </w:r>
          </w:p>
        </w:tc>
        <w:tc>
          <w:tcPr>
            <w:tcW w:w="851" w:type="dxa"/>
          </w:tcPr>
          <w:p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34</w:t>
            </w:r>
          </w:p>
        </w:tc>
        <w:tc>
          <w:tcPr>
            <w:tcW w:w="1275" w:type="dxa"/>
          </w:tcPr>
          <w:p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5</w:t>
            </w:r>
          </w:p>
        </w:tc>
        <w:tc>
          <w:tcPr>
            <w:tcW w:w="1843" w:type="dxa"/>
          </w:tcPr>
          <w:p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r>
              <w:rPr>
                <w:rFonts w:ascii="Times New Roman" w:eastAsia="Times New Roman" w:hAnsi="Times New Roman" w:cs="Times New Roman"/>
                <w:color w:val="000000"/>
                <w:w w:val="98"/>
                <w:sz w:val="24"/>
                <w:lang w:val="ru-RU"/>
              </w:rPr>
              <w:t>29</w:t>
            </w:r>
          </w:p>
        </w:tc>
        <w:tc>
          <w:tcPr>
            <w:tcW w:w="3162" w:type="dxa"/>
            <w:gridSpan w:val="2"/>
          </w:tcPr>
          <w:p w:rsidR="00CF7697" w:rsidRPr="009B2B4E" w:rsidRDefault="00CF7697" w:rsidP="00CF7697">
            <w:pPr>
              <w:autoSpaceDE w:val="0"/>
              <w:autoSpaceDN w:val="0"/>
              <w:spacing w:after="316" w:line="230" w:lineRule="auto"/>
              <w:rPr>
                <w:rFonts w:ascii="Times New Roman" w:eastAsia="Times New Roman" w:hAnsi="Times New Roman" w:cs="Times New Roman"/>
                <w:color w:val="000000"/>
                <w:w w:val="98"/>
                <w:sz w:val="24"/>
                <w:lang w:val="ru-RU"/>
              </w:rPr>
            </w:pPr>
          </w:p>
        </w:tc>
      </w:tr>
    </w:tbl>
    <w:p w:rsidR="00316092" w:rsidRDefault="00316092"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50DF8" w:rsidRPr="008A11C7" w:rsidRDefault="009B2B4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t>Уч</w:t>
      </w:r>
      <w:r w:rsidR="00C50DF8" w:rsidRPr="008A11C7">
        <w:rPr>
          <w:rFonts w:ascii="LiberationSerif" w:eastAsia="Times New Roman" w:hAnsi="LiberationSerif" w:cs="Times New Roman"/>
          <w:b/>
          <w:bCs/>
          <w:caps/>
          <w:kern w:val="36"/>
          <w:sz w:val="24"/>
          <w:szCs w:val="24"/>
          <w:lang w:eastAsia="ru-RU"/>
        </w:rPr>
        <w:t>ЕБНО-МЕТОДИЧЕСКОЕ ОБЕСПЕЧЕНИЕ ОБРАЗОВАТЕЛЬНОГО ПРОЦЕССА </w:t>
      </w:r>
    </w:p>
    <w:p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ОБЯЗАТЕЛЬНЫЕ УЧЕБНЫЕ МАТЕРИАЛЫ ДЛЯ УЧЕНИКА</w:t>
      </w:r>
    </w:p>
    <w:p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216DFC">
        <w:rPr>
          <w:rFonts w:ascii="Times New Roman" w:eastAsia="Times New Roman" w:hAnsi="Times New Roman" w:cs="Times New Roman"/>
          <w:sz w:val="24"/>
          <w:szCs w:val="24"/>
          <w:lang w:eastAsia="ru-RU"/>
        </w:rPr>
        <w:t>- Учебник «Основы б</w:t>
      </w:r>
      <w:r w:rsidR="009B2B4E" w:rsidRPr="00216DFC">
        <w:rPr>
          <w:rFonts w:ascii="Times New Roman" w:eastAsia="Times New Roman" w:hAnsi="Times New Roman" w:cs="Times New Roman"/>
          <w:sz w:val="24"/>
          <w:szCs w:val="24"/>
          <w:lang w:eastAsia="ru-RU"/>
        </w:rPr>
        <w:t>езопасности жизнедеятельности. 5 класс»;</w:t>
      </w:r>
      <w:r w:rsidR="009B2B4E" w:rsidRPr="00216DFC">
        <w:rPr>
          <w:rFonts w:ascii="Times New Roman" w:eastAsia="Times New Roman" w:hAnsi="Times New Roman" w:cs="Times New Roman"/>
          <w:sz w:val="24"/>
          <w:szCs w:val="24"/>
          <w:lang w:eastAsia="ru-RU"/>
        </w:rPr>
        <w:br/>
        <w:t xml:space="preserve">М.П. Фролов; В.П. </w:t>
      </w:r>
      <w:proofErr w:type="spellStart"/>
      <w:r w:rsidR="009B2B4E" w:rsidRPr="00216DFC">
        <w:rPr>
          <w:rFonts w:ascii="Times New Roman" w:eastAsia="Times New Roman" w:hAnsi="Times New Roman" w:cs="Times New Roman"/>
          <w:sz w:val="24"/>
          <w:szCs w:val="24"/>
          <w:lang w:eastAsia="ru-RU"/>
        </w:rPr>
        <w:t>Шолох</w:t>
      </w:r>
      <w:proofErr w:type="spellEnd"/>
      <w:r w:rsidR="009B2B4E" w:rsidRPr="00216DFC">
        <w:rPr>
          <w:rFonts w:ascii="Times New Roman" w:eastAsia="Times New Roman" w:hAnsi="Times New Roman" w:cs="Times New Roman"/>
          <w:sz w:val="24"/>
          <w:szCs w:val="24"/>
          <w:lang w:eastAsia="ru-RU"/>
        </w:rPr>
        <w:t xml:space="preserve">; М.В. Юрьева; </w:t>
      </w:r>
      <w:r w:rsidRPr="00216DFC">
        <w:rPr>
          <w:rFonts w:ascii="Times New Roman" w:eastAsia="Times New Roman" w:hAnsi="Times New Roman" w:cs="Times New Roman"/>
          <w:sz w:val="24"/>
          <w:szCs w:val="24"/>
          <w:lang w:eastAsia="ru-RU"/>
        </w:rPr>
        <w:t>Б.И. Мишин;</w:t>
      </w:r>
      <w:r w:rsidRPr="00216DFC">
        <w:rPr>
          <w:rFonts w:ascii="Times New Roman" w:eastAsia="Times New Roman" w:hAnsi="Times New Roman" w:cs="Times New Roman"/>
          <w:sz w:val="24"/>
          <w:szCs w:val="24"/>
          <w:lang w:eastAsia="ru-RU"/>
        </w:rPr>
        <w:br/>
        <w:t>под общей редакцией Ю.Л. Вор</w:t>
      </w:r>
      <w:r w:rsidR="009B2B4E" w:rsidRPr="00216DFC">
        <w:rPr>
          <w:rFonts w:ascii="Times New Roman" w:eastAsia="Times New Roman" w:hAnsi="Times New Roman" w:cs="Times New Roman"/>
          <w:sz w:val="24"/>
          <w:szCs w:val="24"/>
          <w:lang w:eastAsia="ru-RU"/>
        </w:rPr>
        <w:t>обьева</w:t>
      </w:r>
      <w:proofErr w:type="gramStart"/>
      <w:r w:rsidR="009B2B4E" w:rsidRPr="00216DFC">
        <w:rPr>
          <w:rFonts w:ascii="Times New Roman" w:eastAsia="Times New Roman" w:hAnsi="Times New Roman" w:cs="Times New Roman"/>
          <w:sz w:val="24"/>
          <w:szCs w:val="24"/>
          <w:lang w:eastAsia="ru-RU"/>
        </w:rPr>
        <w:t xml:space="preserve"> .</w:t>
      </w:r>
      <w:proofErr w:type="gramEnd"/>
      <w:r w:rsidR="009B2B4E" w:rsidRPr="00216DFC">
        <w:rPr>
          <w:rFonts w:ascii="Times New Roman" w:eastAsia="Times New Roman" w:hAnsi="Times New Roman" w:cs="Times New Roman"/>
          <w:sz w:val="24"/>
          <w:szCs w:val="24"/>
          <w:lang w:eastAsia="ru-RU"/>
        </w:rPr>
        <w:t xml:space="preserve">- Москва: АСТ: </w:t>
      </w:r>
      <w:proofErr w:type="spellStart"/>
      <w:r w:rsidR="009B2B4E" w:rsidRPr="00216DFC">
        <w:rPr>
          <w:rFonts w:ascii="Times New Roman" w:eastAsia="Times New Roman" w:hAnsi="Times New Roman" w:cs="Times New Roman"/>
          <w:sz w:val="24"/>
          <w:szCs w:val="24"/>
          <w:lang w:eastAsia="ru-RU"/>
        </w:rPr>
        <w:t>Астрель</w:t>
      </w:r>
      <w:proofErr w:type="spellEnd"/>
      <w:r w:rsidR="009B2B4E" w:rsidRPr="00216DFC">
        <w:rPr>
          <w:rFonts w:ascii="Times New Roman" w:eastAsia="Times New Roman" w:hAnsi="Times New Roman" w:cs="Times New Roman"/>
          <w:sz w:val="24"/>
          <w:szCs w:val="24"/>
          <w:lang w:eastAsia="ru-RU"/>
        </w:rPr>
        <w:t xml:space="preserve">; </w:t>
      </w:r>
      <w:r w:rsidRPr="00216DFC">
        <w:rPr>
          <w:rFonts w:ascii="Times New Roman" w:eastAsia="Times New Roman" w:hAnsi="Times New Roman" w:cs="Times New Roman"/>
          <w:sz w:val="24"/>
          <w:szCs w:val="24"/>
          <w:lang w:eastAsia="ru-RU"/>
        </w:rPr>
        <w:t>2019 г.;</w:t>
      </w:r>
    </w:p>
    <w:p w:rsidR="009B2B4E" w:rsidRDefault="009B2B4E" w:rsidP="009B2B4E">
      <w:pPr>
        <w:shd w:val="clear" w:color="auto" w:fill="F7FDF7"/>
        <w:spacing w:after="0" w:line="240" w:lineRule="auto"/>
        <w:rPr>
          <w:rFonts w:ascii="Times New Roman" w:eastAsia="Times New Roman" w:hAnsi="Times New Roman" w:cs="Times New Roman"/>
          <w:sz w:val="24"/>
          <w:szCs w:val="24"/>
          <w:lang w:eastAsia="ru-RU"/>
        </w:rPr>
      </w:pPr>
    </w:p>
    <w:p w:rsidR="0018498C" w:rsidRDefault="0018498C" w:rsidP="009B2B4E">
      <w:pPr>
        <w:shd w:val="clear" w:color="auto" w:fill="F7FDF7"/>
        <w:spacing w:after="0" w:line="240" w:lineRule="auto"/>
        <w:rPr>
          <w:rFonts w:ascii="Times New Roman" w:eastAsia="Times New Roman" w:hAnsi="Times New Roman" w:cs="Times New Roman"/>
          <w:sz w:val="24"/>
          <w:szCs w:val="24"/>
          <w:lang w:eastAsia="ru-RU"/>
        </w:rPr>
      </w:pPr>
    </w:p>
    <w:p w:rsidR="00C50DF8" w:rsidRPr="009B2B4E" w:rsidRDefault="00C50DF8" w:rsidP="009B2B4E">
      <w:pPr>
        <w:shd w:val="clear" w:color="auto" w:fill="F7FDF7"/>
        <w:spacing w:after="0" w:line="240" w:lineRule="auto"/>
        <w:rPr>
          <w:rFonts w:ascii="Times New Roman" w:eastAsia="Times New Roman" w:hAnsi="Times New Roman" w:cs="Times New Roman"/>
          <w:sz w:val="24"/>
          <w:szCs w:val="24"/>
          <w:lang w:eastAsia="ru-RU"/>
        </w:rPr>
      </w:pPr>
      <w:r w:rsidRPr="008A11C7">
        <w:rPr>
          <w:rFonts w:ascii="LiberationSerif" w:eastAsia="Times New Roman" w:hAnsi="LiberationSerif" w:cs="Times New Roman"/>
          <w:b/>
          <w:bCs/>
          <w:caps/>
          <w:lang w:eastAsia="ru-RU"/>
        </w:rPr>
        <w:t>МЕТОДИЧЕСКИЕ МАТЕРИАЛЫ ДЛЯ УЧИТЕЛЯ</w:t>
      </w:r>
    </w:p>
    <w:p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Нормативно-правовые документы</w:t>
      </w:r>
      <w:r w:rsidRPr="008A11C7">
        <w:rPr>
          <w:rFonts w:ascii="Times New Roman" w:eastAsia="Times New Roman" w:hAnsi="Times New Roman" w:cs="Times New Roman"/>
          <w:sz w:val="24"/>
          <w:szCs w:val="24"/>
          <w:lang w:eastAsia="ru-RU"/>
        </w:rPr>
        <w:br/>
        <w:t>Закон «Об образовании» (последняя редакция).</w:t>
      </w:r>
      <w:r w:rsidRPr="008A11C7">
        <w:rPr>
          <w:rFonts w:ascii="Times New Roman" w:eastAsia="Times New Roman" w:hAnsi="Times New Roman" w:cs="Times New Roman"/>
          <w:sz w:val="24"/>
          <w:szCs w:val="24"/>
          <w:lang w:eastAsia="ru-RU"/>
        </w:rPr>
        <w:br/>
        <w:t>Конституция Российской Федерации (последняя редакция).</w:t>
      </w:r>
      <w:r w:rsidRPr="008A11C7">
        <w:rPr>
          <w:rFonts w:ascii="Times New Roman" w:eastAsia="Times New Roman" w:hAnsi="Times New Roman" w:cs="Times New Roman"/>
          <w:sz w:val="24"/>
          <w:szCs w:val="24"/>
          <w:lang w:eastAsia="ru-RU"/>
        </w:rPr>
        <w:br/>
        <w:t>Концепция противодействия терроризму в Российской Федерации (утв. Презид</w:t>
      </w:r>
      <w:r w:rsidR="000326D9">
        <w:rPr>
          <w:rFonts w:ascii="Times New Roman" w:eastAsia="Times New Roman" w:hAnsi="Times New Roman" w:cs="Times New Roman"/>
          <w:sz w:val="24"/>
          <w:szCs w:val="24"/>
          <w:lang w:eastAsia="ru-RU"/>
        </w:rPr>
        <w:t>ентом Российской Федерации 5 ок</w:t>
      </w:r>
      <w:r w:rsidRPr="008A11C7">
        <w:rPr>
          <w:rFonts w:ascii="Times New Roman" w:eastAsia="Times New Roman" w:hAnsi="Times New Roman" w:cs="Times New Roman"/>
          <w:sz w:val="24"/>
          <w:szCs w:val="24"/>
          <w:lang w:eastAsia="ru-RU"/>
        </w:rPr>
        <w:t>тября 2009 г.).</w:t>
      </w:r>
      <w:r w:rsidRPr="008A11C7">
        <w:rPr>
          <w:rFonts w:ascii="Times New Roman" w:eastAsia="Times New Roman" w:hAnsi="Times New Roman" w:cs="Times New Roman"/>
          <w:sz w:val="24"/>
          <w:szCs w:val="24"/>
          <w:lang w:eastAsia="ru-RU"/>
        </w:rPr>
        <w:br/>
        <w:t>Положение о Национа</w:t>
      </w:r>
      <w:r w:rsidR="009B2B4E">
        <w:rPr>
          <w:rFonts w:ascii="Times New Roman" w:eastAsia="Times New Roman" w:hAnsi="Times New Roman" w:cs="Times New Roman"/>
          <w:sz w:val="24"/>
          <w:szCs w:val="24"/>
          <w:lang w:eastAsia="ru-RU"/>
        </w:rPr>
        <w:t>льном антитеррористическом коми</w:t>
      </w:r>
      <w:r w:rsidRPr="008A11C7">
        <w:rPr>
          <w:rFonts w:ascii="Times New Roman" w:eastAsia="Times New Roman" w:hAnsi="Times New Roman" w:cs="Times New Roman"/>
          <w:sz w:val="24"/>
          <w:szCs w:val="24"/>
          <w:lang w:eastAsia="ru-RU"/>
        </w:rPr>
        <w:t>тете (утв. Указом Президента Российской Федерации от 15 февраля 2006 г. № 116).</w:t>
      </w:r>
      <w:r w:rsidRPr="008A11C7">
        <w:rPr>
          <w:rFonts w:ascii="Times New Roman" w:eastAsia="Times New Roman" w:hAnsi="Times New Roman" w:cs="Times New Roman"/>
          <w:sz w:val="24"/>
          <w:szCs w:val="24"/>
          <w:lang w:eastAsia="ru-RU"/>
        </w:rPr>
        <w:br/>
        <w:t xml:space="preserve">Постановление Правительства Российской Федерации </w:t>
      </w:r>
      <w:proofErr w:type="gramStart"/>
      <w:r w:rsidRPr="008A11C7">
        <w:rPr>
          <w:rFonts w:ascii="Times New Roman" w:eastAsia="Times New Roman" w:hAnsi="Times New Roman" w:cs="Times New Roman"/>
          <w:sz w:val="24"/>
          <w:szCs w:val="24"/>
          <w:lang w:eastAsia="ru-RU"/>
        </w:rPr>
        <w:t>-О</w:t>
      </w:r>
      <w:proofErr w:type="gramEnd"/>
      <w:r w:rsidRPr="008A11C7">
        <w:rPr>
          <w:rFonts w:ascii="Times New Roman" w:eastAsia="Times New Roman" w:hAnsi="Times New Roman" w:cs="Times New Roman"/>
          <w:sz w:val="24"/>
          <w:szCs w:val="24"/>
          <w:lang w:eastAsia="ru-RU"/>
        </w:rPr>
        <w:t xml:space="preserve"> единой государственн</w:t>
      </w:r>
      <w:r w:rsidR="000326D9">
        <w:rPr>
          <w:rFonts w:ascii="Times New Roman" w:eastAsia="Times New Roman" w:hAnsi="Times New Roman" w:cs="Times New Roman"/>
          <w:sz w:val="24"/>
          <w:szCs w:val="24"/>
          <w:lang w:eastAsia="ru-RU"/>
        </w:rPr>
        <w:t>ой системе предупреждения и лик</w:t>
      </w:r>
      <w:r w:rsidRPr="008A11C7">
        <w:rPr>
          <w:rFonts w:ascii="Times New Roman" w:eastAsia="Times New Roman" w:hAnsi="Times New Roman" w:cs="Times New Roman"/>
          <w:sz w:val="24"/>
          <w:szCs w:val="24"/>
          <w:lang w:eastAsia="ru-RU"/>
        </w:rPr>
        <w:t>видации чрезвычайных ситуаций» (последняя редакция).</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классификации чрезвычайных сит</w:t>
      </w:r>
      <w:r w:rsidR="000326D9">
        <w:rPr>
          <w:rFonts w:ascii="Times New Roman" w:eastAsia="Times New Roman" w:hAnsi="Times New Roman" w:cs="Times New Roman"/>
          <w:sz w:val="24"/>
          <w:szCs w:val="24"/>
          <w:lang w:eastAsia="ru-RU"/>
        </w:rPr>
        <w:t>уаций природного и тех</w:t>
      </w:r>
      <w:r w:rsidRPr="008A11C7">
        <w:rPr>
          <w:rFonts w:ascii="Times New Roman" w:eastAsia="Times New Roman" w:hAnsi="Times New Roman" w:cs="Times New Roman"/>
          <w:sz w:val="24"/>
          <w:szCs w:val="24"/>
          <w:lang w:eastAsia="ru-RU"/>
        </w:rPr>
        <w:t>ногенного характера* (от 21 мая 2007 г. № 304).</w:t>
      </w:r>
      <w:r w:rsidRPr="008A11C7">
        <w:rPr>
          <w:rFonts w:ascii="Times New Roman" w:eastAsia="Times New Roman" w:hAnsi="Times New Roman" w:cs="Times New Roman"/>
          <w:sz w:val="24"/>
          <w:szCs w:val="24"/>
          <w:lang w:eastAsia="ru-RU"/>
        </w:rPr>
        <w:br/>
        <w:t>Правила дорожного движения Российской Федерации (последняя редакция).</w:t>
      </w:r>
      <w:r w:rsidRPr="008A11C7">
        <w:rPr>
          <w:rFonts w:ascii="Times New Roman" w:eastAsia="Times New Roman" w:hAnsi="Times New Roman" w:cs="Times New Roman"/>
          <w:sz w:val="24"/>
          <w:szCs w:val="24"/>
          <w:lang w:eastAsia="ru-RU"/>
        </w:rPr>
        <w:br/>
        <w:t>Семейный кодекс Рос</w:t>
      </w:r>
      <w:r w:rsidR="009B2B4E">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дакция).</w:t>
      </w:r>
      <w:r w:rsidRPr="008A11C7">
        <w:rPr>
          <w:rFonts w:ascii="Times New Roman" w:eastAsia="Times New Roman" w:hAnsi="Times New Roman" w:cs="Times New Roman"/>
          <w:sz w:val="24"/>
          <w:szCs w:val="24"/>
          <w:lang w:eastAsia="ru-RU"/>
        </w:rPr>
        <w:br/>
        <w:t xml:space="preserve">Стратегия национальной безопасности Российской </w:t>
      </w:r>
      <w:proofErr w:type="spellStart"/>
      <w:r w:rsidRPr="008A11C7">
        <w:rPr>
          <w:rFonts w:ascii="Times New Roman" w:eastAsia="Times New Roman" w:hAnsi="Times New Roman" w:cs="Times New Roman"/>
          <w:sz w:val="24"/>
          <w:szCs w:val="24"/>
          <w:lang w:eastAsia="ru-RU"/>
        </w:rPr>
        <w:t>Феде¬рации</w:t>
      </w:r>
      <w:proofErr w:type="spellEnd"/>
      <w:r w:rsidRPr="008A11C7">
        <w:rPr>
          <w:rFonts w:ascii="Times New Roman" w:eastAsia="Times New Roman" w:hAnsi="Times New Roman" w:cs="Times New Roman"/>
          <w:sz w:val="24"/>
          <w:szCs w:val="24"/>
          <w:lang w:eastAsia="ru-RU"/>
        </w:rPr>
        <w:t xml:space="preserve"> до 2020 г. (утв. Ук</w:t>
      </w:r>
      <w:r w:rsidR="000326D9">
        <w:rPr>
          <w:rFonts w:ascii="Times New Roman" w:eastAsia="Times New Roman" w:hAnsi="Times New Roman" w:cs="Times New Roman"/>
          <w:sz w:val="24"/>
          <w:szCs w:val="24"/>
          <w:lang w:eastAsia="ru-RU"/>
        </w:rPr>
        <w:t>азом Президента Российской Феде</w:t>
      </w:r>
      <w:r w:rsidRPr="008A11C7">
        <w:rPr>
          <w:rFonts w:ascii="Times New Roman" w:eastAsia="Times New Roman" w:hAnsi="Times New Roman" w:cs="Times New Roman"/>
          <w:sz w:val="24"/>
          <w:szCs w:val="24"/>
          <w:lang w:eastAsia="ru-RU"/>
        </w:rPr>
        <w:t>рации от 12 мая 2009 г. № 537).</w:t>
      </w:r>
      <w:r w:rsidRPr="008A11C7">
        <w:rPr>
          <w:rFonts w:ascii="Times New Roman" w:eastAsia="Times New Roman" w:hAnsi="Times New Roman" w:cs="Times New Roman"/>
          <w:sz w:val="24"/>
          <w:szCs w:val="24"/>
          <w:lang w:eastAsia="ru-RU"/>
        </w:rPr>
        <w:br/>
        <w:t xml:space="preserve">Стратегия государственной </w:t>
      </w:r>
      <w:proofErr w:type="spellStart"/>
      <w:r w:rsidRPr="008A11C7">
        <w:rPr>
          <w:rFonts w:ascii="Times New Roman" w:eastAsia="Times New Roman" w:hAnsi="Times New Roman" w:cs="Times New Roman"/>
          <w:sz w:val="24"/>
          <w:szCs w:val="24"/>
          <w:lang w:eastAsia="ru-RU"/>
        </w:rPr>
        <w:t>антинаркотической</w:t>
      </w:r>
      <w:proofErr w:type="spellEnd"/>
      <w:r w:rsidRPr="008A11C7">
        <w:rPr>
          <w:rFonts w:ascii="Times New Roman" w:eastAsia="Times New Roman" w:hAnsi="Times New Roman" w:cs="Times New Roman"/>
          <w:sz w:val="24"/>
          <w:szCs w:val="24"/>
          <w:lang w:eastAsia="ru-RU"/>
        </w:rPr>
        <w:t xml:space="preserve"> политики Российской Федерации до 2020 г. (утв. Указом Президента Российской Федерации от 9 июня 2010 г. № 690).</w:t>
      </w:r>
      <w:r w:rsidRPr="008A11C7">
        <w:rPr>
          <w:rFonts w:ascii="Times New Roman" w:eastAsia="Times New Roman" w:hAnsi="Times New Roman" w:cs="Times New Roman"/>
          <w:sz w:val="24"/>
          <w:szCs w:val="24"/>
          <w:lang w:eastAsia="ru-RU"/>
        </w:rPr>
        <w:br/>
        <w:t>Уголовный кодекс Рос</w:t>
      </w:r>
      <w:r w:rsidR="000326D9">
        <w:rPr>
          <w:rFonts w:ascii="Times New Roman" w:eastAsia="Times New Roman" w:hAnsi="Times New Roman" w:cs="Times New Roman"/>
          <w:sz w:val="24"/>
          <w:szCs w:val="24"/>
          <w:lang w:eastAsia="ru-RU"/>
        </w:rPr>
        <w:t>сийской Федерации (</w:t>
      </w:r>
      <w:proofErr w:type="gramStart"/>
      <w:r w:rsidR="000326D9">
        <w:rPr>
          <w:rFonts w:ascii="Times New Roman" w:eastAsia="Times New Roman" w:hAnsi="Times New Roman" w:cs="Times New Roman"/>
          <w:sz w:val="24"/>
          <w:szCs w:val="24"/>
          <w:lang w:eastAsia="ru-RU"/>
        </w:rPr>
        <w:t>последняя</w:t>
      </w:r>
      <w:proofErr w:type="gramEnd"/>
      <w:r w:rsidR="000326D9">
        <w:rPr>
          <w:rFonts w:ascii="Times New Roman" w:eastAsia="Times New Roman" w:hAnsi="Times New Roman" w:cs="Times New Roman"/>
          <w:sz w:val="24"/>
          <w:szCs w:val="24"/>
          <w:lang w:eastAsia="ru-RU"/>
        </w:rPr>
        <w:t xml:space="preserve"> ре</w:t>
      </w:r>
      <w:r w:rsidRPr="008A11C7">
        <w:rPr>
          <w:rFonts w:ascii="Times New Roman" w:eastAsia="Times New Roman" w:hAnsi="Times New Roman" w:cs="Times New Roman"/>
          <w:sz w:val="24"/>
          <w:szCs w:val="24"/>
          <w:lang w:eastAsia="ru-RU"/>
        </w:rPr>
        <w:t>дакции).</w:t>
      </w:r>
      <w:r w:rsidRPr="008A11C7">
        <w:rPr>
          <w:rFonts w:ascii="Times New Roman" w:eastAsia="Times New Roman" w:hAnsi="Times New Roman" w:cs="Times New Roman"/>
          <w:sz w:val="24"/>
          <w:szCs w:val="24"/>
          <w:lang w:eastAsia="ru-RU"/>
        </w:rPr>
        <w:br/>
        <w:t>Указ Президента Росси</w:t>
      </w:r>
      <w:r w:rsidR="000326D9">
        <w:rPr>
          <w:rFonts w:ascii="Times New Roman" w:eastAsia="Times New Roman" w:hAnsi="Times New Roman" w:cs="Times New Roman"/>
          <w:sz w:val="24"/>
          <w:szCs w:val="24"/>
          <w:lang w:eastAsia="ru-RU"/>
        </w:rPr>
        <w:t>йской Федерации «О мерах по про</w:t>
      </w:r>
      <w:r w:rsidRPr="008A11C7">
        <w:rPr>
          <w:rFonts w:ascii="Times New Roman" w:eastAsia="Times New Roman" w:hAnsi="Times New Roman" w:cs="Times New Roman"/>
          <w:sz w:val="24"/>
          <w:szCs w:val="24"/>
          <w:lang w:eastAsia="ru-RU"/>
        </w:rPr>
        <w:t>тиводействию терроризму» (от 15 февраля 2006 г. № 116).</w:t>
      </w:r>
      <w:r w:rsidRPr="008A11C7">
        <w:rPr>
          <w:rFonts w:ascii="Times New Roman" w:eastAsia="Times New Roman" w:hAnsi="Times New Roman" w:cs="Times New Roman"/>
          <w:sz w:val="24"/>
          <w:szCs w:val="24"/>
          <w:lang w:eastAsia="ru-RU"/>
        </w:rPr>
        <w:br/>
        <w:t>Федеральный закон «Об аварийно-спасательных службах и статусе спасателя» (последняя редакция).</w:t>
      </w:r>
      <w:r w:rsidRPr="008A11C7">
        <w:rPr>
          <w:rFonts w:ascii="Times New Roman" w:eastAsia="Times New Roman" w:hAnsi="Times New Roman" w:cs="Times New Roman"/>
          <w:sz w:val="24"/>
          <w:szCs w:val="24"/>
          <w:lang w:eastAsia="ru-RU"/>
        </w:rPr>
        <w:br/>
        <w:t>Федеральный закон «О безопасности» (последняя редакция)</w:t>
      </w:r>
      <w:r w:rsidRPr="008A11C7">
        <w:rPr>
          <w:rFonts w:ascii="Times New Roman" w:eastAsia="Times New Roman" w:hAnsi="Times New Roman" w:cs="Times New Roman"/>
          <w:sz w:val="24"/>
          <w:szCs w:val="24"/>
          <w:lang w:eastAsia="ru-RU"/>
        </w:rPr>
        <w:br/>
        <w:t>Федеральный закон «О гражданской обороне» (последняя редакция).</w:t>
      </w:r>
      <w:r w:rsidRPr="008A11C7">
        <w:rPr>
          <w:rFonts w:ascii="Times New Roman" w:eastAsia="Times New Roman" w:hAnsi="Times New Roman" w:cs="Times New Roman"/>
          <w:sz w:val="24"/>
          <w:szCs w:val="24"/>
          <w:lang w:eastAsia="ru-RU"/>
        </w:rPr>
        <w:br/>
        <w:t>Федеральный закон «О защите населения и территорий от чрезвычайных ситуаций пр</w:t>
      </w:r>
      <w:r w:rsidR="000326D9">
        <w:rPr>
          <w:rFonts w:ascii="Times New Roman" w:eastAsia="Times New Roman" w:hAnsi="Times New Roman" w:cs="Times New Roman"/>
          <w:sz w:val="24"/>
          <w:szCs w:val="24"/>
          <w:lang w:eastAsia="ru-RU"/>
        </w:rPr>
        <w:t>иродного и техногенного характе</w:t>
      </w:r>
      <w:r w:rsidRPr="008A11C7">
        <w:rPr>
          <w:rFonts w:ascii="Times New Roman" w:eastAsia="Times New Roman" w:hAnsi="Times New Roman" w:cs="Times New Roman"/>
          <w:sz w:val="24"/>
          <w:szCs w:val="24"/>
          <w:lang w:eastAsia="ru-RU"/>
        </w:rPr>
        <w:t>ра» (последняя редакция)</w:t>
      </w:r>
      <w:r w:rsidRPr="008A11C7">
        <w:rPr>
          <w:rFonts w:ascii="Times New Roman" w:eastAsia="Times New Roman" w:hAnsi="Times New Roman" w:cs="Times New Roman"/>
          <w:sz w:val="24"/>
          <w:szCs w:val="24"/>
          <w:lang w:eastAsia="ru-RU"/>
        </w:rPr>
        <w:br/>
        <w:t xml:space="preserve">Федеральный закон «О </w:t>
      </w:r>
      <w:r w:rsidR="009B2B4E">
        <w:rPr>
          <w:rFonts w:ascii="Times New Roman" w:eastAsia="Times New Roman" w:hAnsi="Times New Roman" w:cs="Times New Roman"/>
          <w:sz w:val="24"/>
          <w:szCs w:val="24"/>
          <w:lang w:eastAsia="ru-RU"/>
        </w:rPr>
        <w:t>наркотических средствах и психо</w:t>
      </w:r>
      <w:r w:rsidRPr="008A11C7">
        <w:rPr>
          <w:rFonts w:ascii="Times New Roman" w:eastAsia="Times New Roman" w:hAnsi="Times New Roman" w:cs="Times New Roman"/>
          <w:sz w:val="24"/>
          <w:szCs w:val="24"/>
          <w:lang w:eastAsia="ru-RU"/>
        </w:rPr>
        <w:t>тропных веществах* (последняя редакция).</w:t>
      </w:r>
      <w:r w:rsidRPr="008A11C7">
        <w:rPr>
          <w:rFonts w:ascii="Times New Roman" w:eastAsia="Times New Roman" w:hAnsi="Times New Roman" w:cs="Times New Roman"/>
          <w:sz w:val="24"/>
          <w:szCs w:val="24"/>
          <w:lang w:eastAsia="ru-RU"/>
        </w:rPr>
        <w:br/>
        <w:t>Федеральный закон *0</w:t>
      </w:r>
      <w:r w:rsidR="009B2B4E">
        <w:rPr>
          <w:rFonts w:ascii="Times New Roman" w:eastAsia="Times New Roman" w:hAnsi="Times New Roman" w:cs="Times New Roman"/>
          <w:sz w:val="24"/>
          <w:szCs w:val="24"/>
          <w:lang w:eastAsia="ru-RU"/>
        </w:rPr>
        <w:t xml:space="preserve"> пожарной безопасности» (послед</w:t>
      </w:r>
      <w:r w:rsidRPr="008A11C7">
        <w:rPr>
          <w:rFonts w:ascii="Times New Roman" w:eastAsia="Times New Roman" w:hAnsi="Times New Roman" w:cs="Times New Roman"/>
          <w:sz w:val="24"/>
          <w:szCs w:val="24"/>
          <w:lang w:eastAsia="ru-RU"/>
        </w:rPr>
        <w:t>няя редакция)</w:t>
      </w:r>
      <w:r w:rsidRPr="008A11C7">
        <w:rPr>
          <w:rFonts w:ascii="Times New Roman" w:eastAsia="Times New Roman" w:hAnsi="Times New Roman" w:cs="Times New Roman"/>
          <w:sz w:val="24"/>
          <w:szCs w:val="24"/>
          <w:lang w:eastAsia="ru-RU"/>
        </w:rPr>
        <w:br/>
        <w:t>Федеральный закон *0 противодействии терроризму» (последняя редакция).</w:t>
      </w:r>
      <w:r w:rsidRPr="008A11C7">
        <w:rPr>
          <w:rFonts w:ascii="Times New Roman" w:eastAsia="Times New Roman" w:hAnsi="Times New Roman" w:cs="Times New Roman"/>
          <w:sz w:val="24"/>
          <w:szCs w:val="24"/>
          <w:lang w:eastAsia="ru-RU"/>
        </w:rPr>
        <w:br/>
        <w:t>Федеральный закон «О противодействии экстремистской деятельности» (последняя редакция).</w:t>
      </w:r>
      <w:r w:rsidRPr="008A11C7">
        <w:rPr>
          <w:rFonts w:ascii="Times New Roman" w:eastAsia="Times New Roman" w:hAnsi="Times New Roman" w:cs="Times New Roman"/>
          <w:sz w:val="24"/>
          <w:szCs w:val="24"/>
          <w:lang w:eastAsia="ru-RU"/>
        </w:rPr>
        <w:br/>
        <w:t>Федеральный закон »0 физической культуре и спорте в Российской Федерации» (последняя редакция).</w:t>
      </w:r>
    </w:p>
    <w:p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ЦИФРОВЫЕ ОБРАЗОВАТЕЛЬНЫЕ РЕСУРСЫ И РЕСУРСЫ СЕТИ ИНТЕРНЕТ</w:t>
      </w:r>
    </w:p>
    <w:p w:rsidR="007C6537" w:rsidRDefault="002F0CD4" w:rsidP="0018498C">
      <w:pPr>
        <w:shd w:val="clear" w:color="auto" w:fill="F7FDF7"/>
        <w:spacing w:line="240" w:lineRule="auto"/>
        <w:rPr>
          <w:rFonts w:ascii="Times New Roman" w:eastAsia="Times New Roman" w:hAnsi="Times New Roman" w:cs="Times New Roman"/>
          <w:sz w:val="24"/>
          <w:szCs w:val="24"/>
          <w:lang w:eastAsia="ru-RU"/>
        </w:rPr>
      </w:pPr>
      <w:hyperlink r:id="rId35" w:history="1">
        <w:r w:rsidR="007C6537" w:rsidRPr="00D86A08">
          <w:rPr>
            <w:rStyle w:val="aff8"/>
            <w:rFonts w:ascii="Times New Roman" w:eastAsia="Times New Roman" w:hAnsi="Times New Roman" w:cs="Times New Roman"/>
            <w:sz w:val="24"/>
            <w:szCs w:val="24"/>
            <w:lang w:eastAsia="ru-RU"/>
          </w:rPr>
          <w:t>https://testedu.ru/test/obzh/5-klass/</w:t>
        </w:r>
      </w:hyperlink>
    </w:p>
    <w:p w:rsidR="007C6537" w:rsidRDefault="002F0CD4" w:rsidP="0018498C">
      <w:pPr>
        <w:shd w:val="clear" w:color="auto" w:fill="F7FDF7"/>
        <w:spacing w:line="240" w:lineRule="auto"/>
        <w:rPr>
          <w:rFonts w:ascii="Times New Roman" w:eastAsia="Times New Roman" w:hAnsi="Times New Roman" w:cs="Times New Roman"/>
          <w:sz w:val="24"/>
          <w:szCs w:val="24"/>
          <w:lang w:eastAsia="ru-RU"/>
        </w:rPr>
      </w:pPr>
      <w:hyperlink r:id="rId36" w:history="1">
        <w:r w:rsidR="007C6537" w:rsidRPr="00D86A08">
          <w:rPr>
            <w:rStyle w:val="aff8"/>
            <w:rFonts w:ascii="Times New Roman" w:eastAsia="Times New Roman" w:hAnsi="Times New Roman" w:cs="Times New Roman"/>
            <w:sz w:val="24"/>
            <w:szCs w:val="24"/>
            <w:lang w:eastAsia="ru-RU"/>
          </w:rPr>
          <w:t>https://10.mchs.gov.ru/</w:t>
        </w:r>
      </w:hyperlink>
    </w:p>
    <w:p w:rsidR="007C6537" w:rsidRDefault="002F0CD4" w:rsidP="0018498C">
      <w:pPr>
        <w:shd w:val="clear" w:color="auto" w:fill="F7FDF7"/>
        <w:spacing w:line="240" w:lineRule="auto"/>
        <w:rPr>
          <w:rFonts w:ascii="Times New Roman" w:eastAsia="Times New Roman" w:hAnsi="Times New Roman" w:cs="Times New Roman"/>
          <w:sz w:val="24"/>
          <w:szCs w:val="24"/>
          <w:lang w:eastAsia="ru-RU"/>
        </w:rPr>
      </w:pPr>
      <w:hyperlink r:id="rId37" w:history="1">
        <w:r w:rsidR="007C6537" w:rsidRPr="00D86A08">
          <w:rPr>
            <w:rStyle w:val="aff8"/>
            <w:rFonts w:ascii="Times New Roman" w:eastAsia="Times New Roman" w:hAnsi="Times New Roman" w:cs="Times New Roman"/>
            <w:sz w:val="24"/>
            <w:szCs w:val="24"/>
            <w:lang w:eastAsia="ru-RU"/>
          </w:rPr>
          <w:t>https://multiurok.ru</w:t>
        </w:r>
      </w:hyperlink>
    </w:p>
    <w:p w:rsidR="007C6537" w:rsidRDefault="002F0CD4" w:rsidP="0018498C">
      <w:pPr>
        <w:shd w:val="clear" w:color="auto" w:fill="F7FDF7"/>
        <w:spacing w:line="240" w:lineRule="auto"/>
        <w:rPr>
          <w:rFonts w:ascii="Times New Roman" w:eastAsia="Times New Roman" w:hAnsi="Times New Roman" w:cs="Times New Roman"/>
          <w:sz w:val="24"/>
          <w:szCs w:val="24"/>
          <w:lang w:eastAsia="ru-RU"/>
        </w:rPr>
      </w:pPr>
      <w:hyperlink r:id="rId38" w:history="1">
        <w:r w:rsidR="007C6537" w:rsidRPr="00D86A08">
          <w:rPr>
            <w:rStyle w:val="aff8"/>
            <w:rFonts w:ascii="Times New Roman" w:eastAsia="Times New Roman" w:hAnsi="Times New Roman" w:cs="Times New Roman"/>
            <w:sz w:val="24"/>
            <w:szCs w:val="24"/>
            <w:lang w:eastAsia="ru-RU"/>
          </w:rPr>
          <w:t>https://interneturok.ru</w:t>
        </w:r>
      </w:hyperlink>
    </w:p>
    <w:p w:rsidR="007C6537" w:rsidRDefault="007C6537" w:rsidP="0018498C">
      <w:pPr>
        <w:shd w:val="clear" w:color="auto" w:fill="F7FDF7"/>
        <w:spacing w:line="240" w:lineRule="auto"/>
        <w:rPr>
          <w:rFonts w:ascii="Times New Roman" w:eastAsia="Times New Roman" w:hAnsi="Times New Roman" w:cs="Times New Roman"/>
          <w:sz w:val="24"/>
          <w:szCs w:val="24"/>
          <w:lang w:eastAsia="ru-RU"/>
        </w:rPr>
      </w:pPr>
    </w:p>
    <w:p w:rsidR="00C50DF8" w:rsidRPr="007C6537" w:rsidRDefault="00C50DF8" w:rsidP="007C6537">
      <w:pPr>
        <w:shd w:val="clear" w:color="auto" w:fill="F7FDF7"/>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hyperlink r:id="rId39" w:history="1"/>
      <w:r w:rsidRPr="008A11C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УЧЕБНОЕ ОБОРУДОВАНИЕ</w:t>
      </w:r>
    </w:p>
    <w:p w:rsidR="00C50DF8" w:rsidRPr="008A11C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 Бинт.</w:t>
      </w:r>
      <w:r w:rsidRPr="008A11C7">
        <w:rPr>
          <w:rFonts w:ascii="Times New Roman" w:eastAsia="Times New Roman" w:hAnsi="Times New Roman" w:cs="Times New Roman"/>
          <w:color w:val="000000"/>
          <w:sz w:val="24"/>
          <w:szCs w:val="24"/>
          <w:lang w:eastAsia="ru-RU"/>
        </w:rPr>
        <w:br/>
        <w:t>2. Компас.</w:t>
      </w:r>
      <w:r w:rsidRPr="008A11C7">
        <w:rPr>
          <w:rFonts w:ascii="Times New Roman" w:eastAsia="Times New Roman" w:hAnsi="Times New Roman" w:cs="Times New Roman"/>
          <w:color w:val="000000"/>
          <w:sz w:val="24"/>
          <w:szCs w:val="24"/>
          <w:lang w:eastAsia="ru-RU"/>
        </w:rPr>
        <w:br/>
        <w:t>3. Кровоостанавливающий жгут</w:t>
      </w:r>
      <w:r w:rsidRPr="008A11C7">
        <w:rPr>
          <w:rFonts w:ascii="Times New Roman" w:eastAsia="Times New Roman" w:hAnsi="Times New Roman" w:cs="Times New Roman"/>
          <w:color w:val="000000"/>
          <w:sz w:val="24"/>
          <w:szCs w:val="24"/>
          <w:lang w:eastAsia="ru-RU"/>
        </w:rPr>
        <w:br/>
        <w:t xml:space="preserve">4. Носилки. </w:t>
      </w:r>
    </w:p>
    <w:p w:rsidR="007C653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5. Плакаты по ОБЖ.</w:t>
      </w:r>
      <w:r w:rsidRPr="008A11C7">
        <w:rPr>
          <w:rFonts w:ascii="Times New Roman" w:eastAsia="Times New Roman" w:hAnsi="Times New Roman" w:cs="Times New Roman"/>
          <w:color w:val="000000"/>
          <w:sz w:val="24"/>
          <w:szCs w:val="24"/>
          <w:lang w:eastAsia="ru-RU"/>
        </w:rPr>
        <w:br/>
      </w:r>
      <w:r w:rsidR="007C6537">
        <w:rPr>
          <w:rFonts w:ascii="Times New Roman" w:eastAsia="Times New Roman" w:hAnsi="Times New Roman" w:cs="Times New Roman"/>
          <w:color w:val="000000"/>
          <w:sz w:val="24"/>
          <w:szCs w:val="24"/>
          <w:lang w:eastAsia="ru-RU"/>
        </w:rPr>
        <w:t>6</w:t>
      </w:r>
      <w:r w:rsidRPr="008A11C7">
        <w:rPr>
          <w:rFonts w:ascii="Times New Roman" w:eastAsia="Times New Roman" w:hAnsi="Times New Roman" w:cs="Times New Roman"/>
          <w:color w:val="000000"/>
          <w:sz w:val="24"/>
          <w:szCs w:val="24"/>
          <w:lang w:eastAsia="ru-RU"/>
        </w:rPr>
        <w:t>. Противогазы.</w:t>
      </w:r>
      <w:r w:rsidRPr="008A11C7">
        <w:rPr>
          <w:rFonts w:ascii="Times New Roman" w:eastAsia="Times New Roman" w:hAnsi="Times New Roman" w:cs="Times New Roman"/>
          <w:color w:val="000000"/>
          <w:sz w:val="24"/>
          <w:szCs w:val="24"/>
          <w:lang w:eastAsia="ru-RU"/>
        </w:rPr>
        <w:br/>
      </w:r>
      <w:r w:rsidR="007C6537">
        <w:rPr>
          <w:rFonts w:ascii="Times New Roman" w:eastAsia="Times New Roman" w:hAnsi="Times New Roman" w:cs="Times New Roman"/>
          <w:color w:val="000000"/>
          <w:sz w:val="24"/>
          <w:szCs w:val="24"/>
          <w:lang w:eastAsia="ru-RU"/>
        </w:rPr>
        <w:t>7</w:t>
      </w:r>
      <w:r w:rsidRPr="008A11C7">
        <w:rPr>
          <w:rFonts w:ascii="Times New Roman" w:eastAsia="Times New Roman" w:hAnsi="Times New Roman" w:cs="Times New Roman"/>
          <w:color w:val="000000"/>
          <w:sz w:val="24"/>
          <w:szCs w:val="24"/>
          <w:lang w:eastAsia="ru-RU"/>
        </w:rPr>
        <w:t>. Флаг России.</w:t>
      </w:r>
    </w:p>
    <w:p w:rsidR="00C50DF8" w:rsidRPr="008A11C7" w:rsidRDefault="007C6537" w:rsidP="00C50DF8">
      <w:pPr>
        <w:shd w:val="clear" w:color="auto" w:fill="F7FDF7"/>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r w:rsidR="00C50DF8" w:rsidRPr="008A11C7">
        <w:rPr>
          <w:rFonts w:ascii="Times New Roman" w:eastAsia="Times New Roman" w:hAnsi="Times New Roman" w:cs="Times New Roman"/>
          <w:color w:val="000000"/>
          <w:sz w:val="24"/>
          <w:szCs w:val="24"/>
          <w:lang w:eastAsia="ru-RU"/>
        </w:rPr>
        <w:t>. Шина</w:t>
      </w:r>
      <w:r w:rsidR="00C50DF8" w:rsidRPr="008A11C7">
        <w:rPr>
          <w:rFonts w:ascii="Times New Roman" w:eastAsia="Times New Roman" w:hAnsi="Times New Roman" w:cs="Times New Roman"/>
          <w:color w:val="000000"/>
          <w:sz w:val="24"/>
          <w:szCs w:val="24"/>
          <w:lang w:eastAsia="ru-RU"/>
        </w:rPr>
        <w:br/>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C50DF8" w:rsidRPr="007C6537" w:rsidRDefault="00C50DF8" w:rsidP="007C6537">
      <w:pPr>
        <w:shd w:val="clear" w:color="auto" w:fill="F7FDF7"/>
        <w:spacing w:line="240" w:lineRule="auto"/>
        <w:rPr>
          <w:rFonts w:ascii="Times New Roman" w:eastAsia="Times New Roman" w:hAnsi="Times New Roman" w:cs="Times New Roman"/>
          <w:color w:val="000000"/>
          <w:sz w:val="24"/>
          <w:szCs w:val="24"/>
          <w:lang w:eastAsia="ru-RU"/>
        </w:rPr>
        <w:sectPr w:rsidR="00C50DF8" w:rsidRPr="007C6537">
          <w:pgSz w:w="11900" w:h="16840"/>
          <w:pgMar w:top="284" w:right="556" w:bottom="1440" w:left="664" w:header="720" w:footer="720" w:gutter="0"/>
          <w:cols w:space="720" w:equalWidth="0">
            <w:col w:w="10680" w:space="0"/>
          </w:cols>
          <w:docGrid w:linePitch="360"/>
        </w:sectPr>
      </w:pPr>
      <w:r w:rsidRPr="008A11C7">
        <w:rPr>
          <w:rFonts w:ascii="Times New Roman" w:eastAsia="Times New Roman" w:hAnsi="Times New Roman" w:cs="Times New Roman"/>
          <w:color w:val="000000"/>
          <w:sz w:val="24"/>
          <w:szCs w:val="24"/>
          <w:lang w:eastAsia="ru-RU"/>
        </w:rPr>
        <w:t>1.Персональный компьютер</w:t>
      </w:r>
      <w:r w:rsidRPr="008A11C7">
        <w:rPr>
          <w:rFonts w:ascii="Times New Roman" w:eastAsia="Times New Roman" w:hAnsi="Times New Roman" w:cs="Times New Roman"/>
          <w:color w:val="000000"/>
          <w:sz w:val="24"/>
          <w:szCs w:val="24"/>
          <w:lang w:eastAsia="ru-RU"/>
        </w:rPr>
        <w:br/>
        <w:t>2.Принтер лазерный</w:t>
      </w:r>
      <w:r w:rsidRPr="008A11C7">
        <w:rPr>
          <w:rFonts w:ascii="Times New Roman" w:eastAsia="Times New Roman" w:hAnsi="Times New Roman" w:cs="Times New Roman"/>
          <w:color w:val="000000"/>
          <w:sz w:val="24"/>
          <w:szCs w:val="24"/>
          <w:lang w:eastAsia="ru-RU"/>
        </w:rPr>
        <w:br/>
        <w:t>3.Мультимедийный проектор</w:t>
      </w:r>
      <w:r w:rsidRPr="008A11C7">
        <w:rPr>
          <w:rFonts w:ascii="Times New Roman" w:eastAsia="Times New Roman" w:hAnsi="Times New Roman" w:cs="Times New Roman"/>
          <w:color w:val="000000"/>
          <w:sz w:val="24"/>
          <w:szCs w:val="24"/>
          <w:lang w:eastAsia="ru-RU"/>
        </w:rPr>
        <w:br/>
        <w:t>4. Конституция Российской Федерации</w:t>
      </w:r>
      <w:r w:rsidRPr="008A11C7">
        <w:rPr>
          <w:rFonts w:ascii="Times New Roman" w:eastAsia="Times New Roman" w:hAnsi="Times New Roman" w:cs="Times New Roman"/>
          <w:color w:val="000000"/>
          <w:sz w:val="24"/>
          <w:szCs w:val="24"/>
          <w:lang w:eastAsia="ru-RU"/>
        </w:rPr>
        <w:br/>
        <w:t>5. ФЗ «О воинской обязанности и военной службе»</w:t>
      </w:r>
      <w:r w:rsidRPr="008A11C7">
        <w:rPr>
          <w:rFonts w:ascii="Times New Roman" w:eastAsia="Times New Roman" w:hAnsi="Times New Roman" w:cs="Times New Roman"/>
          <w:color w:val="000000"/>
          <w:sz w:val="24"/>
          <w:szCs w:val="24"/>
          <w:lang w:eastAsia="ru-RU"/>
        </w:rPr>
        <w:br/>
        <w:t>6. ФЗ «О пожарной безопасности»</w:t>
      </w:r>
      <w:r w:rsidRPr="008A11C7">
        <w:rPr>
          <w:rFonts w:ascii="Times New Roman" w:eastAsia="Times New Roman" w:hAnsi="Times New Roman" w:cs="Times New Roman"/>
          <w:color w:val="000000"/>
          <w:sz w:val="24"/>
          <w:szCs w:val="24"/>
          <w:lang w:eastAsia="ru-RU"/>
        </w:rPr>
        <w:br/>
        <w:t>7. Брошюра «Действия населения по предупреждению террористических акций»</w:t>
      </w:r>
      <w:r w:rsidRPr="008A11C7">
        <w:rPr>
          <w:rFonts w:ascii="Times New Roman" w:eastAsia="Times New Roman" w:hAnsi="Times New Roman" w:cs="Times New Roman"/>
          <w:color w:val="000000"/>
          <w:sz w:val="24"/>
          <w:szCs w:val="24"/>
          <w:lang w:eastAsia="ru-RU"/>
        </w:rPr>
        <w:br/>
        <w:t>8. Брошюра «Первая медицинская помощь в чрезвычайных ситуациях»</w:t>
      </w:r>
      <w:r w:rsidRPr="008A11C7">
        <w:rPr>
          <w:rFonts w:ascii="Times New Roman" w:eastAsia="Times New Roman" w:hAnsi="Times New Roman" w:cs="Times New Roman"/>
          <w:color w:val="000000"/>
          <w:sz w:val="24"/>
          <w:szCs w:val="24"/>
          <w:lang w:eastAsia="ru-RU"/>
        </w:rPr>
        <w:br/>
        <w:t>9. Брошюра «Первичная профилактика курения табака»</w:t>
      </w:r>
      <w:r w:rsidRPr="008A11C7">
        <w:rPr>
          <w:rFonts w:ascii="Times New Roman" w:eastAsia="Times New Roman" w:hAnsi="Times New Roman" w:cs="Times New Roman"/>
          <w:color w:val="000000"/>
          <w:sz w:val="24"/>
          <w:szCs w:val="24"/>
          <w:lang w:eastAsia="ru-RU"/>
        </w:rPr>
        <w:br/>
        <w:t>10.Брошюра «Средства защиты органов дыхания и кожи (противогазы, респираторы и защитная одежда)»</w:t>
      </w:r>
      <w:r w:rsidRPr="008A11C7">
        <w:rPr>
          <w:rFonts w:ascii="Times New Roman" w:eastAsia="Times New Roman" w:hAnsi="Times New Roman" w:cs="Times New Roman"/>
          <w:color w:val="000000"/>
          <w:sz w:val="24"/>
          <w:szCs w:val="24"/>
          <w:lang w:eastAsia="ru-RU"/>
        </w:rPr>
        <w:br/>
        <w:t>11. Брошюра «Школа выживания. Обеспечение жизнедеятельности в экстремальных ситуациях»</w:t>
      </w:r>
      <w:r w:rsidRPr="008A11C7">
        <w:rPr>
          <w:rFonts w:ascii="Times New Roman" w:eastAsia="Times New Roman" w:hAnsi="Times New Roman" w:cs="Times New Roman"/>
          <w:color w:val="000000"/>
          <w:sz w:val="24"/>
          <w:szCs w:val="24"/>
          <w:lang w:eastAsia="ru-RU"/>
        </w:rPr>
        <w:br/>
        <w:t>12. Видеофильмы по ОБЖ.</w:t>
      </w:r>
    </w:p>
    <w:p w:rsidR="007C6537" w:rsidRDefault="007C6537" w:rsidP="007C6537">
      <w:pPr>
        <w:tabs>
          <w:tab w:val="left" w:pos="913"/>
        </w:tabs>
        <w:rPr>
          <w:rFonts w:ascii="Cambria" w:eastAsia="MS Mincho" w:hAnsi="Cambria" w:cs="Times New Roman"/>
        </w:rPr>
      </w:pPr>
    </w:p>
    <w:p w:rsidR="007C6537" w:rsidRPr="007C6537" w:rsidRDefault="007C6537" w:rsidP="007C6537">
      <w:pPr>
        <w:tabs>
          <w:tab w:val="left" w:pos="913"/>
        </w:tabs>
        <w:rPr>
          <w:rFonts w:ascii="Cambria" w:eastAsia="MS Mincho" w:hAnsi="Cambria" w:cs="Times New Roman"/>
        </w:rPr>
        <w:sectPr w:rsidR="007C6537" w:rsidRPr="007C6537">
          <w:pgSz w:w="11900" w:h="16840"/>
          <w:pgMar w:top="286" w:right="698" w:bottom="1440" w:left="666" w:header="720" w:footer="720" w:gutter="0"/>
          <w:cols w:space="720" w:equalWidth="0">
            <w:col w:w="10536" w:space="0"/>
          </w:cols>
          <w:docGrid w:linePitch="360"/>
        </w:sectPr>
      </w:pPr>
      <w:r>
        <w:rPr>
          <w:rFonts w:ascii="Cambria" w:eastAsia="MS Mincho" w:hAnsi="Cambria" w:cs="Times New Roman"/>
        </w:rPr>
        <w:tab/>
      </w:r>
    </w:p>
    <w:p w:rsidR="00AE770E" w:rsidRPr="007C6537" w:rsidRDefault="00AE770E" w:rsidP="007C6537">
      <w:pPr>
        <w:autoSpaceDE w:val="0"/>
        <w:autoSpaceDN w:val="0"/>
        <w:spacing w:before="166" w:after="0" w:line="290" w:lineRule="auto"/>
        <w:ind w:right="4320"/>
        <w:rPr>
          <w:rFonts w:ascii="Times New Roman" w:eastAsia="Times New Roman" w:hAnsi="Times New Roman" w:cs="Times New Roman"/>
          <w:color w:val="000000"/>
          <w:sz w:val="24"/>
        </w:rPr>
      </w:pPr>
    </w:p>
    <w:sectPr w:rsidR="00AE770E" w:rsidRPr="007C6537" w:rsidSect="00313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1497F2C"/>
    <w:multiLevelType w:val="hybridMultilevel"/>
    <w:tmpl w:val="0698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BD535C"/>
    <w:multiLevelType w:val="multilevel"/>
    <w:tmpl w:val="82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4154E"/>
    <w:multiLevelType w:val="hybridMultilevel"/>
    <w:tmpl w:val="2314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760B72"/>
    <w:multiLevelType w:val="hybridMultilevel"/>
    <w:tmpl w:val="B19E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60B5E"/>
    <w:multiLevelType w:val="hybridMultilevel"/>
    <w:tmpl w:val="A35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3059E6"/>
    <w:multiLevelType w:val="hybridMultilevel"/>
    <w:tmpl w:val="46D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47345"/>
    <w:multiLevelType w:val="hybridMultilevel"/>
    <w:tmpl w:val="BD0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D5821"/>
    <w:multiLevelType w:val="hybridMultilevel"/>
    <w:tmpl w:val="756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511F86"/>
    <w:multiLevelType w:val="hybridMultilevel"/>
    <w:tmpl w:val="41F4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E722AE"/>
    <w:multiLevelType w:val="hybridMultilevel"/>
    <w:tmpl w:val="2E58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F7AB6"/>
    <w:multiLevelType w:val="hybridMultilevel"/>
    <w:tmpl w:val="C060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72877"/>
    <w:multiLevelType w:val="hybridMultilevel"/>
    <w:tmpl w:val="27FE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21312"/>
    <w:multiLevelType w:val="hybridMultilevel"/>
    <w:tmpl w:val="9300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B72BDA"/>
    <w:multiLevelType w:val="hybridMultilevel"/>
    <w:tmpl w:val="0E1E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114A31"/>
    <w:multiLevelType w:val="hybridMultilevel"/>
    <w:tmpl w:val="224E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6446B"/>
    <w:multiLevelType w:val="hybridMultilevel"/>
    <w:tmpl w:val="2536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333C54"/>
    <w:multiLevelType w:val="multilevel"/>
    <w:tmpl w:val="5C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535DFF"/>
    <w:multiLevelType w:val="hybridMultilevel"/>
    <w:tmpl w:val="963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E575A1"/>
    <w:multiLevelType w:val="hybridMultilevel"/>
    <w:tmpl w:val="C624DB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57F47C21"/>
    <w:multiLevelType w:val="hybridMultilevel"/>
    <w:tmpl w:val="84F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A17BE"/>
    <w:multiLevelType w:val="hybridMultilevel"/>
    <w:tmpl w:val="172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581995"/>
    <w:multiLevelType w:val="hybridMultilevel"/>
    <w:tmpl w:val="38CE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FA10A9"/>
    <w:multiLevelType w:val="hybridMultilevel"/>
    <w:tmpl w:val="CCA2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A77694"/>
    <w:multiLevelType w:val="hybridMultilevel"/>
    <w:tmpl w:val="953C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E6753"/>
    <w:multiLevelType w:val="multilevel"/>
    <w:tmpl w:val="73C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A02D6"/>
    <w:multiLevelType w:val="hybridMultilevel"/>
    <w:tmpl w:val="FBE0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C41511"/>
    <w:multiLevelType w:val="hybridMultilevel"/>
    <w:tmpl w:val="E546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40282"/>
    <w:multiLevelType w:val="hybridMultilevel"/>
    <w:tmpl w:val="2F2C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5"/>
  </w:num>
  <w:num w:numId="11">
    <w:abstractNumId w:val="33"/>
  </w:num>
  <w:num w:numId="12">
    <w:abstractNumId w:val="10"/>
  </w:num>
  <w:num w:numId="13">
    <w:abstractNumId w:val="22"/>
  </w:num>
  <w:num w:numId="14">
    <w:abstractNumId w:val="32"/>
  </w:num>
  <w:num w:numId="15">
    <w:abstractNumId w:val="31"/>
  </w:num>
  <w:num w:numId="16">
    <w:abstractNumId w:val="26"/>
  </w:num>
  <w:num w:numId="17">
    <w:abstractNumId w:val="9"/>
  </w:num>
  <w:num w:numId="18">
    <w:abstractNumId w:val="17"/>
  </w:num>
  <w:num w:numId="19">
    <w:abstractNumId w:val="24"/>
  </w:num>
  <w:num w:numId="20">
    <w:abstractNumId w:val="29"/>
  </w:num>
  <w:num w:numId="21">
    <w:abstractNumId w:val="20"/>
  </w:num>
  <w:num w:numId="22">
    <w:abstractNumId w:val="36"/>
  </w:num>
  <w:num w:numId="23">
    <w:abstractNumId w:val="11"/>
  </w:num>
  <w:num w:numId="24">
    <w:abstractNumId w:val="35"/>
  </w:num>
  <w:num w:numId="25">
    <w:abstractNumId w:val="19"/>
  </w:num>
  <w:num w:numId="26">
    <w:abstractNumId w:val="30"/>
  </w:num>
  <w:num w:numId="27">
    <w:abstractNumId w:val="18"/>
  </w:num>
  <w:num w:numId="28">
    <w:abstractNumId w:val="34"/>
  </w:num>
  <w:num w:numId="29">
    <w:abstractNumId w:val="14"/>
  </w:num>
  <w:num w:numId="30">
    <w:abstractNumId w:val="23"/>
  </w:num>
  <w:num w:numId="31">
    <w:abstractNumId w:val="16"/>
  </w:num>
  <w:num w:numId="32">
    <w:abstractNumId w:val="28"/>
  </w:num>
  <w:num w:numId="33">
    <w:abstractNumId w:val="12"/>
  </w:num>
  <w:num w:numId="34">
    <w:abstractNumId w:val="13"/>
  </w:num>
  <w:num w:numId="35">
    <w:abstractNumId w:val="27"/>
  </w:num>
  <w:num w:numId="36">
    <w:abstractNumId w:val="1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972"/>
    <w:rsid w:val="000326D9"/>
    <w:rsid w:val="00074012"/>
    <w:rsid w:val="0009689E"/>
    <w:rsid w:val="000B4B09"/>
    <w:rsid w:val="0018498C"/>
    <w:rsid w:val="001975E2"/>
    <w:rsid w:val="001E3E74"/>
    <w:rsid w:val="00216DFC"/>
    <w:rsid w:val="00287C4B"/>
    <w:rsid w:val="002A2359"/>
    <w:rsid w:val="002F0CD4"/>
    <w:rsid w:val="0031308F"/>
    <w:rsid w:val="00316092"/>
    <w:rsid w:val="00320DD3"/>
    <w:rsid w:val="003302F4"/>
    <w:rsid w:val="00330A32"/>
    <w:rsid w:val="00335975"/>
    <w:rsid w:val="0038184D"/>
    <w:rsid w:val="003C1972"/>
    <w:rsid w:val="00606740"/>
    <w:rsid w:val="00625BDC"/>
    <w:rsid w:val="006360DC"/>
    <w:rsid w:val="006607A5"/>
    <w:rsid w:val="007425F0"/>
    <w:rsid w:val="007C6537"/>
    <w:rsid w:val="008F2C07"/>
    <w:rsid w:val="009B2B4E"/>
    <w:rsid w:val="00AE770E"/>
    <w:rsid w:val="00B05DF8"/>
    <w:rsid w:val="00B54990"/>
    <w:rsid w:val="00B65CD3"/>
    <w:rsid w:val="00BB2E94"/>
    <w:rsid w:val="00BF1E90"/>
    <w:rsid w:val="00C50DF8"/>
    <w:rsid w:val="00C67FDA"/>
    <w:rsid w:val="00CF7697"/>
    <w:rsid w:val="00D556A3"/>
    <w:rsid w:val="00E010AA"/>
    <w:rsid w:val="00E8777E"/>
    <w:rsid w:val="00EC3FF1"/>
    <w:rsid w:val="00F1194A"/>
    <w:rsid w:val="00FC5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5CD3"/>
  </w:style>
  <w:style w:type="paragraph" w:styleId="1">
    <w:name w:val="heading 1"/>
    <w:basedOn w:val="a1"/>
    <w:next w:val="a1"/>
    <w:link w:val="11"/>
    <w:uiPriority w:val="9"/>
    <w:qFormat/>
    <w:rsid w:val="00C5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C50DF8"/>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C50DF8"/>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C50DF8"/>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C50DF8"/>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C50DF8"/>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C50DF8"/>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C50DF8"/>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C50DF8"/>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C50DF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2"/>
    <w:link w:val="21"/>
    <w:uiPriority w:val="9"/>
    <w:semiHidden/>
    <w:rsid w:val="00C50DF8"/>
    <w:rPr>
      <w:rFonts w:ascii="Calibri" w:eastAsia="MS Gothic" w:hAnsi="Calibri" w:cs="Times New Roman"/>
      <w:b/>
      <w:bCs/>
      <w:color w:val="4F81BD"/>
      <w:sz w:val="26"/>
      <w:szCs w:val="26"/>
    </w:rPr>
  </w:style>
  <w:style w:type="character" w:customStyle="1" w:styleId="32">
    <w:name w:val="Заголовок 3 Знак"/>
    <w:basedOn w:val="a2"/>
    <w:link w:val="31"/>
    <w:uiPriority w:val="9"/>
    <w:semiHidden/>
    <w:rsid w:val="00C50DF8"/>
    <w:rPr>
      <w:rFonts w:ascii="Calibri" w:eastAsia="MS Gothic" w:hAnsi="Calibri" w:cs="Times New Roman"/>
      <w:b/>
      <w:bCs/>
      <w:color w:val="4F81BD"/>
    </w:rPr>
  </w:style>
  <w:style w:type="character" w:customStyle="1" w:styleId="40">
    <w:name w:val="Заголовок 4 Знак"/>
    <w:basedOn w:val="a2"/>
    <w:link w:val="4"/>
    <w:uiPriority w:val="9"/>
    <w:semiHidden/>
    <w:rsid w:val="00C50DF8"/>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C50DF8"/>
    <w:rPr>
      <w:rFonts w:ascii="Calibri" w:eastAsia="MS Gothic" w:hAnsi="Calibri" w:cs="Times New Roman"/>
      <w:color w:val="243F60"/>
    </w:rPr>
  </w:style>
  <w:style w:type="character" w:customStyle="1" w:styleId="60">
    <w:name w:val="Заголовок 6 Знак"/>
    <w:basedOn w:val="a2"/>
    <w:link w:val="6"/>
    <w:uiPriority w:val="9"/>
    <w:semiHidden/>
    <w:rsid w:val="00C50DF8"/>
    <w:rPr>
      <w:rFonts w:ascii="Calibri" w:eastAsia="MS Gothic" w:hAnsi="Calibri" w:cs="Times New Roman"/>
      <w:i/>
      <w:iCs/>
      <w:color w:val="243F60"/>
    </w:rPr>
  </w:style>
  <w:style w:type="character" w:customStyle="1" w:styleId="70">
    <w:name w:val="Заголовок 7 Знак"/>
    <w:basedOn w:val="a2"/>
    <w:link w:val="7"/>
    <w:uiPriority w:val="9"/>
    <w:semiHidden/>
    <w:rsid w:val="00C50DF8"/>
    <w:rPr>
      <w:rFonts w:ascii="Calibri" w:eastAsia="MS Gothic" w:hAnsi="Calibri" w:cs="Times New Roman"/>
      <w:i/>
      <w:iCs/>
      <w:color w:val="404040"/>
    </w:rPr>
  </w:style>
  <w:style w:type="character" w:customStyle="1" w:styleId="80">
    <w:name w:val="Заголовок 8 Знак"/>
    <w:basedOn w:val="a2"/>
    <w:link w:val="8"/>
    <w:uiPriority w:val="9"/>
    <w:semiHidden/>
    <w:rsid w:val="00C50DF8"/>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C50DF8"/>
    <w:rPr>
      <w:rFonts w:ascii="Calibri" w:eastAsia="MS Gothic" w:hAnsi="Calibri" w:cs="Times New Roman"/>
      <w:i/>
      <w:iCs/>
      <w:color w:val="404040"/>
      <w:sz w:val="20"/>
      <w:szCs w:val="20"/>
    </w:rPr>
  </w:style>
  <w:style w:type="paragraph" w:customStyle="1" w:styleId="110">
    <w:name w:val="Заголовок 11"/>
    <w:basedOn w:val="a1"/>
    <w:next w:val="a1"/>
    <w:link w:val="10"/>
    <w:uiPriority w:val="9"/>
    <w:qFormat/>
    <w:rsid w:val="00C50DF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C50DF8"/>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C50DF8"/>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C50DF8"/>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C50DF8"/>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C50DF8"/>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C50DF8"/>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C50DF8"/>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C50DF8"/>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C50DF8"/>
  </w:style>
  <w:style w:type="paragraph" w:styleId="a5">
    <w:name w:val="header"/>
    <w:basedOn w:val="a1"/>
    <w:link w:val="a6"/>
    <w:uiPriority w:val="99"/>
    <w:unhideWhenUsed/>
    <w:rsid w:val="00C50DF8"/>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C50DF8"/>
    <w:rPr>
      <w:rFonts w:eastAsia="MS Mincho"/>
      <w:lang w:val="en-US"/>
    </w:rPr>
  </w:style>
  <w:style w:type="paragraph" w:styleId="a7">
    <w:name w:val="footer"/>
    <w:basedOn w:val="a1"/>
    <w:link w:val="a8"/>
    <w:uiPriority w:val="99"/>
    <w:unhideWhenUsed/>
    <w:rsid w:val="00C50DF8"/>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C50DF8"/>
    <w:rPr>
      <w:rFonts w:eastAsia="MS Mincho"/>
      <w:lang w:val="en-US"/>
    </w:rPr>
  </w:style>
  <w:style w:type="paragraph" w:styleId="a9">
    <w:name w:val="No Spacing"/>
    <w:uiPriority w:val="1"/>
    <w:qFormat/>
    <w:rsid w:val="00C50DF8"/>
    <w:pPr>
      <w:spacing w:after="0" w:line="240" w:lineRule="auto"/>
    </w:pPr>
    <w:rPr>
      <w:rFonts w:eastAsia="MS Mincho"/>
      <w:lang w:val="en-US"/>
    </w:rPr>
  </w:style>
  <w:style w:type="paragraph" w:customStyle="1" w:styleId="13">
    <w:name w:val="Заголовок1"/>
    <w:basedOn w:val="a1"/>
    <w:next w:val="a1"/>
    <w:uiPriority w:val="10"/>
    <w:qFormat/>
    <w:rsid w:val="00C50DF8"/>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Название Знак"/>
    <w:basedOn w:val="a2"/>
    <w:link w:val="ab"/>
    <w:uiPriority w:val="10"/>
    <w:rsid w:val="00C50DF8"/>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C50DF8"/>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C50DF8"/>
    <w:rPr>
      <w:rFonts w:ascii="Calibri" w:eastAsia="MS Gothic" w:hAnsi="Calibri" w:cs="Times New Roman"/>
      <w:i/>
      <w:iCs/>
      <w:color w:val="4F81BD"/>
      <w:spacing w:val="15"/>
      <w:sz w:val="24"/>
      <w:szCs w:val="24"/>
    </w:rPr>
  </w:style>
  <w:style w:type="paragraph" w:styleId="ae">
    <w:name w:val="List Paragraph"/>
    <w:basedOn w:val="a1"/>
    <w:uiPriority w:val="34"/>
    <w:qFormat/>
    <w:rsid w:val="00C50DF8"/>
    <w:pPr>
      <w:spacing w:after="200" w:line="276" w:lineRule="auto"/>
      <w:ind w:left="720"/>
      <w:contextualSpacing/>
    </w:pPr>
    <w:rPr>
      <w:rFonts w:eastAsia="MS Mincho"/>
      <w:lang w:val="en-US"/>
    </w:rPr>
  </w:style>
  <w:style w:type="paragraph" w:styleId="af">
    <w:name w:val="Body Text"/>
    <w:basedOn w:val="a1"/>
    <w:link w:val="af0"/>
    <w:uiPriority w:val="1"/>
    <w:unhideWhenUsed/>
    <w:qFormat/>
    <w:rsid w:val="00C50DF8"/>
    <w:pPr>
      <w:spacing w:after="120" w:line="276" w:lineRule="auto"/>
    </w:pPr>
    <w:rPr>
      <w:rFonts w:eastAsia="MS Mincho"/>
      <w:lang w:val="en-US"/>
    </w:rPr>
  </w:style>
  <w:style w:type="character" w:customStyle="1" w:styleId="af0">
    <w:name w:val="Основной текст Знак"/>
    <w:basedOn w:val="a2"/>
    <w:link w:val="af"/>
    <w:uiPriority w:val="1"/>
    <w:rsid w:val="00C50DF8"/>
    <w:rPr>
      <w:rFonts w:eastAsia="MS Mincho"/>
      <w:lang w:val="en-US"/>
    </w:rPr>
  </w:style>
  <w:style w:type="paragraph" w:styleId="23">
    <w:name w:val="Body Text 2"/>
    <w:basedOn w:val="a1"/>
    <w:link w:val="24"/>
    <w:uiPriority w:val="99"/>
    <w:unhideWhenUsed/>
    <w:rsid w:val="00C50DF8"/>
    <w:pPr>
      <w:spacing w:after="120" w:line="480" w:lineRule="auto"/>
    </w:pPr>
    <w:rPr>
      <w:rFonts w:eastAsia="MS Mincho"/>
      <w:lang w:val="en-US"/>
    </w:rPr>
  </w:style>
  <w:style w:type="character" w:customStyle="1" w:styleId="24">
    <w:name w:val="Основной текст 2 Знак"/>
    <w:basedOn w:val="a2"/>
    <w:link w:val="23"/>
    <w:uiPriority w:val="99"/>
    <w:rsid w:val="00C50DF8"/>
    <w:rPr>
      <w:rFonts w:eastAsia="MS Mincho"/>
      <w:lang w:val="en-US"/>
    </w:rPr>
  </w:style>
  <w:style w:type="paragraph" w:styleId="33">
    <w:name w:val="Body Text 3"/>
    <w:basedOn w:val="a1"/>
    <w:link w:val="34"/>
    <w:uiPriority w:val="99"/>
    <w:unhideWhenUsed/>
    <w:rsid w:val="00C50DF8"/>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C50DF8"/>
    <w:rPr>
      <w:rFonts w:eastAsia="MS Mincho"/>
      <w:sz w:val="16"/>
      <w:szCs w:val="16"/>
      <w:lang w:val="en-US"/>
    </w:rPr>
  </w:style>
  <w:style w:type="paragraph" w:styleId="af1">
    <w:name w:val="List"/>
    <w:basedOn w:val="a1"/>
    <w:uiPriority w:val="99"/>
    <w:unhideWhenUsed/>
    <w:rsid w:val="00C50DF8"/>
    <w:pPr>
      <w:spacing w:after="200" w:line="276" w:lineRule="auto"/>
      <w:ind w:left="360" w:hanging="360"/>
      <w:contextualSpacing/>
    </w:pPr>
    <w:rPr>
      <w:rFonts w:eastAsia="MS Mincho"/>
      <w:lang w:val="en-US"/>
    </w:rPr>
  </w:style>
  <w:style w:type="paragraph" w:styleId="25">
    <w:name w:val="List 2"/>
    <w:basedOn w:val="a1"/>
    <w:uiPriority w:val="99"/>
    <w:unhideWhenUsed/>
    <w:rsid w:val="00C50DF8"/>
    <w:pPr>
      <w:spacing w:after="200" w:line="276" w:lineRule="auto"/>
      <w:ind w:left="720" w:hanging="360"/>
      <w:contextualSpacing/>
    </w:pPr>
    <w:rPr>
      <w:rFonts w:eastAsia="MS Mincho"/>
      <w:lang w:val="en-US"/>
    </w:rPr>
  </w:style>
  <w:style w:type="paragraph" w:styleId="35">
    <w:name w:val="List 3"/>
    <w:basedOn w:val="a1"/>
    <w:uiPriority w:val="99"/>
    <w:unhideWhenUsed/>
    <w:rsid w:val="00C50DF8"/>
    <w:pPr>
      <w:spacing w:after="200" w:line="276" w:lineRule="auto"/>
      <w:ind w:left="1080" w:hanging="360"/>
      <w:contextualSpacing/>
    </w:pPr>
    <w:rPr>
      <w:rFonts w:eastAsia="MS Mincho"/>
      <w:lang w:val="en-US"/>
    </w:rPr>
  </w:style>
  <w:style w:type="paragraph" w:styleId="a0">
    <w:name w:val="List Bullet"/>
    <w:basedOn w:val="a1"/>
    <w:uiPriority w:val="99"/>
    <w:unhideWhenUsed/>
    <w:rsid w:val="00C50DF8"/>
    <w:pPr>
      <w:numPr>
        <w:numId w:val="1"/>
      </w:numPr>
      <w:spacing w:after="200" w:line="276" w:lineRule="auto"/>
      <w:contextualSpacing/>
    </w:pPr>
    <w:rPr>
      <w:rFonts w:eastAsia="MS Mincho"/>
      <w:lang w:val="en-US"/>
    </w:rPr>
  </w:style>
  <w:style w:type="paragraph" w:styleId="20">
    <w:name w:val="List Bullet 2"/>
    <w:basedOn w:val="a1"/>
    <w:uiPriority w:val="99"/>
    <w:unhideWhenUsed/>
    <w:rsid w:val="00C50DF8"/>
    <w:pPr>
      <w:numPr>
        <w:numId w:val="2"/>
      </w:numPr>
      <w:spacing w:after="200" w:line="276" w:lineRule="auto"/>
      <w:contextualSpacing/>
    </w:pPr>
    <w:rPr>
      <w:rFonts w:eastAsia="MS Mincho"/>
      <w:lang w:val="en-US"/>
    </w:rPr>
  </w:style>
  <w:style w:type="paragraph" w:styleId="30">
    <w:name w:val="List Bullet 3"/>
    <w:basedOn w:val="a1"/>
    <w:uiPriority w:val="99"/>
    <w:unhideWhenUsed/>
    <w:rsid w:val="00C50DF8"/>
    <w:pPr>
      <w:numPr>
        <w:numId w:val="3"/>
      </w:numPr>
      <w:spacing w:after="200" w:line="276" w:lineRule="auto"/>
      <w:contextualSpacing/>
    </w:pPr>
    <w:rPr>
      <w:rFonts w:eastAsia="MS Mincho"/>
      <w:lang w:val="en-US"/>
    </w:rPr>
  </w:style>
  <w:style w:type="paragraph" w:styleId="a">
    <w:name w:val="List Number"/>
    <w:basedOn w:val="a1"/>
    <w:uiPriority w:val="99"/>
    <w:unhideWhenUsed/>
    <w:rsid w:val="00C50DF8"/>
    <w:pPr>
      <w:numPr>
        <w:numId w:val="5"/>
      </w:numPr>
      <w:spacing w:after="200" w:line="276" w:lineRule="auto"/>
      <w:contextualSpacing/>
    </w:pPr>
    <w:rPr>
      <w:rFonts w:eastAsia="MS Mincho"/>
      <w:lang w:val="en-US"/>
    </w:rPr>
  </w:style>
  <w:style w:type="paragraph" w:styleId="2">
    <w:name w:val="List Number 2"/>
    <w:basedOn w:val="a1"/>
    <w:uiPriority w:val="99"/>
    <w:unhideWhenUsed/>
    <w:rsid w:val="00C50DF8"/>
    <w:pPr>
      <w:numPr>
        <w:numId w:val="6"/>
      </w:numPr>
      <w:spacing w:after="200" w:line="276" w:lineRule="auto"/>
      <w:contextualSpacing/>
    </w:pPr>
    <w:rPr>
      <w:rFonts w:eastAsia="MS Mincho"/>
      <w:lang w:val="en-US"/>
    </w:rPr>
  </w:style>
  <w:style w:type="paragraph" w:styleId="3">
    <w:name w:val="List Number 3"/>
    <w:basedOn w:val="a1"/>
    <w:uiPriority w:val="99"/>
    <w:unhideWhenUsed/>
    <w:rsid w:val="00C50DF8"/>
    <w:pPr>
      <w:numPr>
        <w:numId w:val="7"/>
      </w:numPr>
      <w:spacing w:after="200" w:line="276" w:lineRule="auto"/>
      <w:contextualSpacing/>
    </w:pPr>
    <w:rPr>
      <w:rFonts w:eastAsia="MS Mincho"/>
      <w:lang w:val="en-US"/>
    </w:rPr>
  </w:style>
  <w:style w:type="paragraph" w:styleId="af2">
    <w:name w:val="List Continue"/>
    <w:basedOn w:val="a1"/>
    <w:uiPriority w:val="99"/>
    <w:unhideWhenUsed/>
    <w:rsid w:val="00C50DF8"/>
    <w:pPr>
      <w:spacing w:after="120" w:line="276" w:lineRule="auto"/>
      <w:ind w:left="360"/>
      <w:contextualSpacing/>
    </w:pPr>
    <w:rPr>
      <w:rFonts w:eastAsia="MS Mincho"/>
      <w:lang w:val="en-US"/>
    </w:rPr>
  </w:style>
  <w:style w:type="paragraph" w:styleId="26">
    <w:name w:val="List Continue 2"/>
    <w:basedOn w:val="a1"/>
    <w:uiPriority w:val="99"/>
    <w:unhideWhenUsed/>
    <w:rsid w:val="00C50DF8"/>
    <w:pPr>
      <w:spacing w:after="120" w:line="276" w:lineRule="auto"/>
      <w:ind w:left="720"/>
      <w:contextualSpacing/>
    </w:pPr>
    <w:rPr>
      <w:rFonts w:eastAsia="MS Mincho"/>
      <w:lang w:val="en-US"/>
    </w:rPr>
  </w:style>
  <w:style w:type="paragraph" w:styleId="36">
    <w:name w:val="List Continue 3"/>
    <w:basedOn w:val="a1"/>
    <w:uiPriority w:val="99"/>
    <w:unhideWhenUsed/>
    <w:rsid w:val="00C50DF8"/>
    <w:pPr>
      <w:spacing w:after="120" w:line="276" w:lineRule="auto"/>
      <w:ind w:left="1080"/>
      <w:contextualSpacing/>
    </w:pPr>
    <w:rPr>
      <w:rFonts w:eastAsia="MS Mincho"/>
      <w:lang w:val="en-US"/>
    </w:rPr>
  </w:style>
  <w:style w:type="paragraph" w:styleId="af3">
    <w:name w:val="macro"/>
    <w:link w:val="af4"/>
    <w:uiPriority w:val="99"/>
    <w:unhideWhenUsed/>
    <w:rsid w:val="00C50DF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C50DF8"/>
    <w:rPr>
      <w:rFonts w:ascii="Courier" w:eastAsia="MS Mincho" w:hAnsi="Courier"/>
      <w:sz w:val="20"/>
      <w:szCs w:val="20"/>
      <w:lang w:val="en-US"/>
    </w:rPr>
  </w:style>
  <w:style w:type="paragraph" w:customStyle="1" w:styleId="211">
    <w:name w:val="Цитата 21"/>
    <w:basedOn w:val="a1"/>
    <w:next w:val="a1"/>
    <w:uiPriority w:val="29"/>
    <w:qFormat/>
    <w:rsid w:val="00C50DF8"/>
    <w:pPr>
      <w:spacing w:after="200" w:line="276" w:lineRule="auto"/>
    </w:pPr>
    <w:rPr>
      <w:rFonts w:eastAsia="MS Mincho"/>
      <w:i/>
      <w:iCs/>
      <w:color w:val="000000"/>
      <w:lang w:val="en-US"/>
    </w:rPr>
  </w:style>
  <w:style w:type="character" w:customStyle="1" w:styleId="27">
    <w:name w:val="Цитата 2 Знак"/>
    <w:basedOn w:val="a2"/>
    <w:link w:val="28"/>
    <w:uiPriority w:val="29"/>
    <w:rsid w:val="00C50DF8"/>
    <w:rPr>
      <w:i/>
      <w:iCs/>
      <w:color w:val="000000"/>
    </w:rPr>
  </w:style>
  <w:style w:type="paragraph" w:customStyle="1" w:styleId="15">
    <w:name w:val="Название объекта1"/>
    <w:basedOn w:val="a1"/>
    <w:next w:val="a1"/>
    <w:uiPriority w:val="35"/>
    <w:semiHidden/>
    <w:unhideWhenUsed/>
    <w:qFormat/>
    <w:rsid w:val="00C50DF8"/>
    <w:pPr>
      <w:spacing w:after="200" w:line="240" w:lineRule="auto"/>
    </w:pPr>
    <w:rPr>
      <w:rFonts w:eastAsia="MS Mincho"/>
      <w:b/>
      <w:bCs/>
      <w:color w:val="4F81BD"/>
      <w:sz w:val="18"/>
      <w:szCs w:val="18"/>
      <w:lang w:val="en-US"/>
    </w:rPr>
  </w:style>
  <w:style w:type="character" w:styleId="af5">
    <w:name w:val="Strong"/>
    <w:basedOn w:val="a2"/>
    <w:uiPriority w:val="22"/>
    <w:qFormat/>
    <w:rsid w:val="00C50DF8"/>
    <w:rPr>
      <w:b/>
      <w:bCs/>
    </w:rPr>
  </w:style>
  <w:style w:type="character" w:styleId="af6">
    <w:name w:val="Emphasis"/>
    <w:basedOn w:val="a2"/>
    <w:uiPriority w:val="20"/>
    <w:qFormat/>
    <w:rsid w:val="00C50DF8"/>
    <w:rPr>
      <w:i/>
      <w:iCs/>
    </w:rPr>
  </w:style>
  <w:style w:type="paragraph" w:customStyle="1" w:styleId="16">
    <w:name w:val="Выделенная цитата1"/>
    <w:basedOn w:val="a1"/>
    <w:next w:val="a1"/>
    <w:uiPriority w:val="30"/>
    <w:qFormat/>
    <w:rsid w:val="00C50DF8"/>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C50DF8"/>
    <w:rPr>
      <w:b/>
      <w:bCs/>
      <w:i/>
      <w:iCs/>
      <w:color w:val="4F81BD"/>
    </w:rPr>
  </w:style>
  <w:style w:type="character" w:customStyle="1" w:styleId="17">
    <w:name w:val="Слабое выделение1"/>
    <w:basedOn w:val="a2"/>
    <w:uiPriority w:val="19"/>
    <w:qFormat/>
    <w:rsid w:val="00C50DF8"/>
    <w:rPr>
      <w:i/>
      <w:iCs/>
      <w:color w:val="808080"/>
    </w:rPr>
  </w:style>
  <w:style w:type="character" w:customStyle="1" w:styleId="18">
    <w:name w:val="Сильное выделение1"/>
    <w:basedOn w:val="a2"/>
    <w:uiPriority w:val="21"/>
    <w:qFormat/>
    <w:rsid w:val="00C50DF8"/>
    <w:rPr>
      <w:b/>
      <w:bCs/>
      <w:i/>
      <w:iCs/>
      <w:color w:val="4F81BD"/>
    </w:rPr>
  </w:style>
  <w:style w:type="character" w:customStyle="1" w:styleId="19">
    <w:name w:val="Слабая ссылка1"/>
    <w:basedOn w:val="a2"/>
    <w:uiPriority w:val="31"/>
    <w:qFormat/>
    <w:rsid w:val="00C50DF8"/>
    <w:rPr>
      <w:smallCaps/>
      <w:color w:val="C0504D"/>
      <w:u w:val="single"/>
    </w:rPr>
  </w:style>
  <w:style w:type="character" w:customStyle="1" w:styleId="1a">
    <w:name w:val="Сильная ссылка1"/>
    <w:basedOn w:val="a2"/>
    <w:uiPriority w:val="32"/>
    <w:qFormat/>
    <w:rsid w:val="00C50DF8"/>
    <w:rPr>
      <w:b/>
      <w:bCs/>
      <w:smallCaps/>
      <w:color w:val="C0504D"/>
      <w:spacing w:val="5"/>
      <w:u w:val="single"/>
    </w:rPr>
  </w:style>
  <w:style w:type="character" w:styleId="af9">
    <w:name w:val="Book Title"/>
    <w:basedOn w:val="a2"/>
    <w:uiPriority w:val="33"/>
    <w:qFormat/>
    <w:rsid w:val="00C50DF8"/>
    <w:rPr>
      <w:b/>
      <w:bCs/>
      <w:smallCaps/>
      <w:spacing w:val="5"/>
    </w:rPr>
  </w:style>
  <w:style w:type="character" w:customStyle="1" w:styleId="11">
    <w:name w:val="Заголовок 1 Знак1"/>
    <w:basedOn w:val="a2"/>
    <w:link w:val="1"/>
    <w:uiPriority w:val="9"/>
    <w:rsid w:val="00C50DF8"/>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C50DF8"/>
    <w:pPr>
      <w:spacing w:before="480" w:line="276" w:lineRule="auto"/>
      <w:outlineLvl w:val="9"/>
    </w:pPr>
    <w:rPr>
      <w:b/>
      <w:bCs/>
      <w:sz w:val="28"/>
      <w:szCs w:val="28"/>
      <w:lang w:val="en-US"/>
    </w:rPr>
  </w:style>
  <w:style w:type="table" w:styleId="afb">
    <w:name w:val="Table Grid"/>
    <w:basedOn w:val="a3"/>
    <w:uiPriority w:val="59"/>
    <w:rsid w:val="00C50DF8"/>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ветлая заливка1"/>
    <w:basedOn w:val="a3"/>
    <w:next w:val="afc"/>
    <w:uiPriority w:val="60"/>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C50DF8"/>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C50DF8"/>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C50DF8"/>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C50DF8"/>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C50DF8"/>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C50DF8"/>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C50DF8"/>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C50DF8"/>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C50DF8"/>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C50DF8"/>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C50DF8"/>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C50DF8"/>
    <w:rPr>
      <w:rFonts w:eastAsiaTheme="minorEastAsia"/>
      <w:color w:val="5A5A5A" w:themeColor="text1" w:themeTint="A5"/>
      <w:spacing w:val="15"/>
    </w:rPr>
  </w:style>
  <w:style w:type="paragraph" w:styleId="28">
    <w:name w:val="Quote"/>
    <w:basedOn w:val="a1"/>
    <w:next w:val="a1"/>
    <w:link w:val="27"/>
    <w:uiPriority w:val="29"/>
    <w:qFormat/>
    <w:rsid w:val="00C50DF8"/>
    <w:pPr>
      <w:spacing w:before="200"/>
      <w:ind w:left="864" w:right="864"/>
      <w:jc w:val="center"/>
    </w:pPr>
    <w:rPr>
      <w:i/>
      <w:iCs/>
      <w:color w:val="000000"/>
    </w:rPr>
  </w:style>
  <w:style w:type="character" w:customStyle="1" w:styleId="216">
    <w:name w:val="Цитата 2 Знак1"/>
    <w:basedOn w:val="a2"/>
    <w:uiPriority w:val="29"/>
    <w:rsid w:val="00C50DF8"/>
    <w:rPr>
      <w:i/>
      <w:iCs/>
      <w:color w:val="404040" w:themeColor="text1" w:themeTint="BF"/>
    </w:rPr>
  </w:style>
  <w:style w:type="character" w:customStyle="1" w:styleId="410">
    <w:name w:val="Заголовок 4 Знак1"/>
    <w:basedOn w:val="a2"/>
    <w:uiPriority w:val="9"/>
    <w:semiHidden/>
    <w:rsid w:val="00C50DF8"/>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C50DF8"/>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C50DF8"/>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C50DF8"/>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C50DF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C50DF8"/>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C50DF8"/>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C50DF8"/>
    <w:rPr>
      <w:i/>
      <w:iCs/>
      <w:color w:val="5B9BD5" w:themeColor="accent1"/>
    </w:rPr>
  </w:style>
  <w:style w:type="character" w:styleId="aff3">
    <w:name w:val="Subtle Emphasis"/>
    <w:basedOn w:val="a2"/>
    <w:uiPriority w:val="19"/>
    <w:qFormat/>
    <w:rsid w:val="00C50DF8"/>
    <w:rPr>
      <w:i/>
      <w:iCs/>
      <w:color w:val="404040" w:themeColor="text1" w:themeTint="BF"/>
    </w:rPr>
  </w:style>
  <w:style w:type="character" w:styleId="aff4">
    <w:name w:val="Intense Emphasis"/>
    <w:basedOn w:val="a2"/>
    <w:uiPriority w:val="21"/>
    <w:qFormat/>
    <w:rsid w:val="00C50DF8"/>
    <w:rPr>
      <w:i/>
      <w:iCs/>
      <w:color w:val="5B9BD5" w:themeColor="accent1"/>
    </w:rPr>
  </w:style>
  <w:style w:type="character" w:styleId="aff5">
    <w:name w:val="Subtle Reference"/>
    <w:basedOn w:val="a2"/>
    <w:uiPriority w:val="31"/>
    <w:qFormat/>
    <w:rsid w:val="00C50DF8"/>
    <w:rPr>
      <w:smallCaps/>
      <w:color w:val="5A5A5A" w:themeColor="text1" w:themeTint="A5"/>
    </w:rPr>
  </w:style>
  <w:style w:type="character" w:styleId="aff6">
    <w:name w:val="Intense Reference"/>
    <w:basedOn w:val="a2"/>
    <w:uiPriority w:val="32"/>
    <w:qFormat/>
    <w:rsid w:val="00C50DF8"/>
    <w:rPr>
      <w:b/>
      <w:bCs/>
      <w:smallCaps/>
      <w:color w:val="5B9BD5" w:themeColor="accent1"/>
      <w:spacing w:val="5"/>
    </w:rPr>
  </w:style>
  <w:style w:type="table" w:customStyle="1" w:styleId="afc">
    <w:name w:val="Light Shading"/>
    <w:basedOn w:val="a3"/>
    <w:uiPriority w:val="60"/>
    <w:semiHidden/>
    <w:unhideWhenUsed/>
    <w:rsid w:val="00C50D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Light Shading Accent 1"/>
    <w:basedOn w:val="a3"/>
    <w:uiPriority w:val="60"/>
    <w:semiHidden/>
    <w:unhideWhenUsed/>
    <w:rsid w:val="00C50DF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C50DF8"/>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C50DF8"/>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C50DF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C50DF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C50DF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afd">
    <w:name w:val="Light List"/>
    <w:basedOn w:val="a3"/>
    <w:uiPriority w:val="61"/>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
    <w:name w:val="Light List Accent 1"/>
    <w:basedOn w:val="a3"/>
    <w:uiPriority w:val="61"/>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fe">
    <w:name w:val="Light Grid"/>
    <w:basedOn w:val="a3"/>
    <w:uiPriority w:val="62"/>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
    <w:name w:val="Light Grid Accent 1"/>
    <w:basedOn w:val="a3"/>
    <w:uiPriority w:val="62"/>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e">
    <w:name w:val="Medium Shading 1"/>
    <w:basedOn w:val="a3"/>
    <w:uiPriority w:val="63"/>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
    <w:name w:val="Medium Shading 1 Accent 1"/>
    <w:basedOn w:val="a3"/>
    <w:uiPriority w:val="63"/>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9">
    <w:name w:val="Medium Shading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
    <w:name w:val="Medium Shading 2 Accent 1"/>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1f">
    <w:name w:val="Medium Lis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0">
    <w:name w:val="Medium List 1 Accen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a">
    <w:name w:val="Medium Lis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0">
    <w:name w:val="Medium Grid 1"/>
    <w:basedOn w:val="a3"/>
    <w:uiPriority w:val="67"/>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b">
    <w:name w:val="Medium Grid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7">
    <w:name w:val="Medium Grid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aff">
    <w:name w:val="Dark List"/>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aff0">
    <w:name w:val="Colorful Shading"/>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aff1">
    <w:name w:val="Colorful List"/>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aff2">
    <w:name w:val="Colorful Grid"/>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Normal (Web)"/>
    <w:basedOn w:val="a1"/>
    <w:uiPriority w:val="99"/>
    <w:semiHidden/>
    <w:unhideWhenUsed/>
    <w:rsid w:val="00C50DF8"/>
    <w:rPr>
      <w:rFonts w:ascii="Times New Roman" w:hAnsi="Times New Roman" w:cs="Times New Roman"/>
      <w:sz w:val="24"/>
      <w:szCs w:val="24"/>
    </w:rPr>
  </w:style>
  <w:style w:type="character" w:styleId="aff8">
    <w:name w:val="Hyperlink"/>
    <w:basedOn w:val="a2"/>
    <w:uiPriority w:val="99"/>
    <w:unhideWhenUsed/>
    <w:rsid w:val="009B2B4E"/>
    <w:rPr>
      <w:color w:val="0563C1" w:themeColor="hyperlink"/>
      <w:u w:val="single"/>
    </w:rPr>
  </w:style>
  <w:style w:type="paragraph" w:styleId="aff9">
    <w:name w:val="Balloon Text"/>
    <w:basedOn w:val="a1"/>
    <w:link w:val="affa"/>
    <w:uiPriority w:val="99"/>
    <w:semiHidden/>
    <w:unhideWhenUsed/>
    <w:rsid w:val="006607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6607A5"/>
    <w:rPr>
      <w:rFonts w:ascii="Segoe UI" w:hAnsi="Segoe UI" w:cs="Segoe UI"/>
      <w:sz w:val="18"/>
      <w:szCs w:val="18"/>
    </w:rPr>
  </w:style>
  <w:style w:type="character" w:customStyle="1" w:styleId="UnresolvedMention">
    <w:name w:val="Unresolved Mention"/>
    <w:basedOn w:val="a2"/>
    <w:uiPriority w:val="99"/>
    <w:semiHidden/>
    <w:unhideWhenUsed/>
    <w:rsid w:val="0009689E"/>
    <w:rPr>
      <w:color w:val="605E5C"/>
      <w:shd w:val="clear" w:color="auto" w:fill="E1DFDD"/>
    </w:rPr>
  </w:style>
  <w:style w:type="paragraph" w:customStyle="1" w:styleId="Heading1">
    <w:name w:val="Heading 1"/>
    <w:basedOn w:val="a1"/>
    <w:uiPriority w:val="1"/>
    <w:qFormat/>
    <w:rsid w:val="00074012"/>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 w:type="table" w:customStyle="1" w:styleId="1f8">
    <w:name w:val="Сетка таблицы1"/>
    <w:basedOn w:val="a3"/>
    <w:next w:val="afb"/>
    <w:uiPriority w:val="59"/>
    <w:rsid w:val="00074012"/>
    <w:pPr>
      <w:spacing w:after="0" w:line="240" w:lineRule="auto"/>
    </w:pPr>
    <w:rPr>
      <w:rFonts w:ascii="Times New Roman" w:eastAsia="Times New Roman" w:hAnsi="Times New Roman" w:cs="Times New Roman"/>
      <w:sz w:val="20"/>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YPfCTFVoRU" TargetMode="External"/><Relationship Id="rId13" Type="http://schemas.openxmlformats.org/officeDocument/2006/relationships/hyperlink" Target="https://17.mchs.gov.ru/deyatelnost/poleznaya-informaciya/rekomendacii-naseleniyu/pravila-povedeniya-pri-razlichnyh-chs/chs-tehnogennogo-haraktera/pravila-povedeniya-pri-avarii-na-kommunalnyh-sistemah" TargetMode="External"/><Relationship Id="rId18" Type="http://schemas.openxmlformats.org/officeDocument/2006/relationships/hyperlink" Target="https://test-klass.ru/obzh/5/1093-voditel" TargetMode="External"/><Relationship Id="rId26" Type="http://schemas.openxmlformats.org/officeDocument/2006/relationships/hyperlink" Target="https://interneturok.ru/lesson/obzh/10-klass/opasnye-i-chrezvychaynye-situatsii-i-pravila-bezopasnogo-povedeniya/pravila-povedeniya-v-usloviyah-vynuzhdennoy-avtonomii-v-prirode" TargetMode="External"/><Relationship Id="rId39" Type="http://schemas.openxmlformats.org/officeDocument/2006/relationships/hyperlink" Target="http://0bj.ru/" TargetMode="External"/><Relationship Id="rId3" Type="http://schemas.openxmlformats.org/officeDocument/2006/relationships/styles" Target="styles.xml"/><Relationship Id="rId21" Type="http://schemas.openxmlformats.org/officeDocument/2006/relationships/hyperlink" Target="https://www.youtube.com/watch?v=VqEomPY2Tf8" TargetMode="External"/><Relationship Id="rId34" Type="http://schemas.openxmlformats.org/officeDocument/2006/relationships/hyperlink" Target="https://testedu.ru/test/obzh/5-klass/pervaya-pomoshh.html" TargetMode="External"/><Relationship Id="rId7" Type="http://schemas.openxmlformats.org/officeDocument/2006/relationships/hyperlink" Target="https://22.mchs.gov.ru/deyatelnost/poleznaya-informaciya/rekomendacii-naseleniyu/eto-nuzhno-pomnit-obshchie-pravila-povedeniya-pri-chs" TargetMode="External"/><Relationship Id="rId12" Type="http://schemas.openxmlformats.org/officeDocument/2006/relationships/hyperlink" Target="https://kopilkaurokov.ru/obzh/presentacii/prakticheskaia_rabota_po_teme_situatsii_kriminalnogo_kharaktera" TargetMode="External"/><Relationship Id="rId17" Type="http://schemas.openxmlformats.org/officeDocument/2006/relationships/hyperlink" Target="https://onlinetestpad.com/ru/test/511161-bezopasnost-na-doroge" TargetMode="External"/><Relationship Id="rId25" Type="http://schemas.openxmlformats.org/officeDocument/2006/relationships/hyperlink" Target="https://www.youtube.com/watch?v=HWkcRvO_eU4" TargetMode="External"/><Relationship Id="rId33" Type="http://schemas.openxmlformats.org/officeDocument/2006/relationships/hyperlink" Target="https://www.youtube.com/watch?v=QlnW57bSpfc&amp;t=14s" TargetMode="External"/><Relationship Id="rId38" Type="http://schemas.openxmlformats.org/officeDocument/2006/relationships/hyperlink" Target="https://interneturok.ru" TargetMode="External"/><Relationship Id="rId2" Type="http://schemas.openxmlformats.org/officeDocument/2006/relationships/numbering" Target="numbering.xml"/><Relationship Id="rId16" Type="http://schemas.openxmlformats.org/officeDocument/2006/relationships/hyperlink" Target="https://www.youtube.com/watch?v=o9Ach9_UA0k" TargetMode="External"/><Relationship Id="rId20" Type="http://schemas.openxmlformats.org/officeDocument/2006/relationships/hyperlink" Target="https://www.youtube.com/watch?v=U4ww1YBRmG8&amp;t=22s" TargetMode="External"/><Relationship Id="rId29" Type="http://schemas.openxmlformats.org/officeDocument/2006/relationships/hyperlink" Target="https://www.youtube.com/watch?v=Ipne2c-zOlQ"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nlinetestpad.com/ru/testview/10385-pozharnaya-bezopasnost" TargetMode="External"/><Relationship Id="rId24" Type="http://schemas.openxmlformats.org/officeDocument/2006/relationships/hyperlink" Target="https://www.youtube.com/watch?v=fK8V7_2cW6M" TargetMode="External"/><Relationship Id="rId32" Type="http://schemas.openxmlformats.org/officeDocument/2006/relationships/hyperlink" Target="https://www.youtube.com/watch?v=zU62pKHYeWM&amp;t=106s" TargetMode="External"/><Relationship Id="rId37" Type="http://schemas.openxmlformats.org/officeDocument/2006/relationships/hyperlink" Target="https://multiurok.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o9Ach9_UA0k" TargetMode="External"/><Relationship Id="rId23" Type="http://schemas.openxmlformats.org/officeDocument/2006/relationships/hyperlink" Target="https://onlinetestpad.com/ru/testview/493502-kriminogennye-situacii-opredeleniya" TargetMode="External"/><Relationship Id="rId28" Type="http://schemas.openxmlformats.org/officeDocument/2006/relationships/hyperlink" Target="https://www.youtube.com/watch?v=zS3AZAU2aXY" TargetMode="External"/><Relationship Id="rId36" Type="http://schemas.openxmlformats.org/officeDocument/2006/relationships/hyperlink" Target="https://10.mchs.gov.ru/" TargetMode="External"/><Relationship Id="rId10" Type="http://schemas.openxmlformats.org/officeDocument/2006/relationships/hyperlink" Target="https://www.youtube.com/watch?v=6WIbMjnO0oo" TargetMode="External"/><Relationship Id="rId19" Type="http://schemas.openxmlformats.org/officeDocument/2006/relationships/hyperlink" Target="https://interneturok.ru/lesson/obzh/5-klass/lichnaya-bezopasnost-v-povsednevnoy-zhizni/opasnosti-v-gorode-i-v-selskoy-mestnosti" TargetMode="External"/><Relationship Id="rId31" Type="http://schemas.openxmlformats.org/officeDocument/2006/relationships/hyperlink" Target="https://www.youtube.com/watch?v=MxLmFBRCd5c&amp;t=701s" TargetMode="External"/><Relationship Id="rId4" Type="http://schemas.openxmlformats.org/officeDocument/2006/relationships/settings" Target="settings.xml"/><Relationship Id="rId9" Type="http://schemas.openxmlformats.org/officeDocument/2006/relationships/hyperlink" Target="https://multiurok.ru/files/pravila-obrashchieniia-s-bytovymi-priborami.html" TargetMode="External"/><Relationship Id="rId14" Type="http://schemas.openxmlformats.org/officeDocument/2006/relationships/hyperlink" Target="https://www.youtube.com/watch?v=0-xEdFfSH5s" TargetMode="External"/><Relationship Id="rId22" Type="http://schemas.openxmlformats.org/officeDocument/2006/relationships/hyperlink" Target="https://www.youtube.com/watch?v=U4ww1YBRmG8" TargetMode="External"/><Relationship Id="rId27" Type="http://schemas.openxmlformats.org/officeDocument/2006/relationships/hyperlink" Target="https://10.mchs.gov.ru/deyatelnost/poleznaya-informaciya/rekomendacii-naseleniyu/bezopasnost-na-vodoemah/pravila-bezopasnogo-povedeniya-na-vode" TargetMode="External"/><Relationship Id="rId30" Type="http://schemas.openxmlformats.org/officeDocument/2006/relationships/hyperlink" Target="https://www.youtube.com/watch?v=U7CH2Hxclzs" TargetMode="External"/><Relationship Id="rId35" Type="http://schemas.openxmlformats.org/officeDocument/2006/relationships/hyperlink" Target="https://testedu.ru/test/obzh/5-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F502-0BEA-4770-A992-740F3C13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27</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сотрудник</cp:lastModifiedBy>
  <cp:revision>15</cp:revision>
  <cp:lastPrinted>2022-05-24T13:47:00Z</cp:lastPrinted>
  <dcterms:created xsi:type="dcterms:W3CDTF">2022-05-20T06:33:00Z</dcterms:created>
  <dcterms:modified xsi:type="dcterms:W3CDTF">2022-10-25T11:50:00Z</dcterms:modified>
</cp:coreProperties>
</file>